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b94c" w14:textId="997b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9 декабря 2016 года № 8/74-VI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23 октября 2017 года № 15/186-VI. Зарегистрировано Департаментом юстиции Южно-Казахстанской области 24 октября 2017 года № 4241.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8/74-VI "Об областном бюджете на 2017-2019 годы" (зарегистрировано в реестре государственной регистрации нормативных правовых актов за № 3919, опубликовано 21 декабря 2016 года в газете "Южный Казахстан" и в Эталонном контрольном банке нормативных правовых актов Республики Казахстан в электронном виде 5 января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493 416 162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28 765 169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4 124 995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460 485 998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491 275 970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7 279 787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13 215 667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5 935 880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693 106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- 5 832 701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5 832 701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выплаты, по городу Шымкент: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"58,5" заменить цифрами "74,5";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"41,5" заменить цифрами "25,5";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Тюлькубасскому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"80,2" заменить цифрами "93,1";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"19,8" заменить цифрами "6,9";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"управлению координации занятости и социальных программ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68"/>
        <w:gridCol w:w="987"/>
        <w:gridCol w:w="987"/>
        <w:gridCol w:w="6322"/>
        <w:gridCol w:w="2809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493 416 162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28 765 169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28 765 169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12 531 721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12 531 721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4 124 995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4 124 995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2 993 803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2 993 803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460 485 998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460 485 998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459 902 655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491 275 970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2 376 511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1 986 217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2 031 909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13 107 744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13 107 744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13 026 908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10 172 722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2 564 593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61 760 829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42 655 844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7 506 603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4 181 508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31 503 623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30 216 201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3 645 618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3 228 739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14 088 042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14 088 042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2 682 938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2 680 829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53 723 103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3 735 131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3 735 131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9 254 445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7 090 954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8 522 433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5 911 662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10 795 012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10 795 012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8 660 364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19 189 812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10 748 855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6 797 297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6 893 619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6 795 081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4 137 209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41 875 369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25 646 462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24 727 523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15 754 227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8 973 296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16 224 118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16 224 118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2 312 290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3 245 864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1 518 260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7 037 423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15 866 237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4 077 664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4 061 998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8 798 894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8 798 894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8 000 638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1 875 336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7 296 629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7 196 629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6 870 172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13 649 166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13 649 166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13 619 166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30 097 436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24 895 158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24 562 283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5 058 957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3 472 897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1 819 999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3 559 751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7 340 245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2 625 460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2 594 285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2 594 285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1 279 201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2 907 716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2 907 716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2 276 768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18 368 799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13 252 395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13 252 395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5 292 994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6 711 771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5 116 404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5 116 404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4 652 974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5 979 871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5 288 177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202 002 021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202 002 021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202 002 021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201 318 555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13 215 667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1 923 825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1 923 825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1 923 825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1 923 825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5 993 188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5 993 188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4 221 934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5 723 714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-5 832 701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