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deb" w14:textId="fd5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августа 2017 года № 233. Зарегистрировано Департаментом юстиции Южно-Казахстанской области 25 августа 2017 года № 4200. Утратило силу постановлением акимата Туркестанской области от 4 октября 2018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04.10.2018 № 281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февраля 2017 года № 65 "О внесении изменения в приказ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за № 14920,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килограмм, 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759"/>
        <w:gridCol w:w="1943"/>
        <w:gridCol w:w="170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 защиты растений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цена, тенге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 тилгексилового Эфира, 300 г/л + Флорасулам, 5,35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 концентрат эмульсии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г/л + Флорасулам, 3, 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г/л + 2 - Этилгексиловый Эфир Дикамбы Кислоты,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 концентрат эмульсии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– Армон–Эфир 72% концентрат эмульсии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суспензионный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Пилараунд,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Калийной Солей, 540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Ураган Форте 500, водный раствор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 концентрат эмульсии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4,8 % водорастворимый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– П - Метил, 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Флуроксипир,15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40% концентрат суспензии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концентрат суспензии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 концентрат суспензии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28567,83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водный раствор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7674,85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 25% сухая текучая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сухая текучая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сухая текучая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 концентрат эмульсии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водная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эмульсия масляно-водная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 10 % концентрат эмульсии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смачивающийся порошок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 концентрат эмульсии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