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f471" w14:textId="a42f4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размещении государственного образовательного заказа на подготовку специалистов с техническим и профессиональным образованием на 2017-2018 учебный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11 августа 2017 года № 216. Зарегистрировано Департаментом юстиции Южно-Казахстанской области 17 августа 2017 года № 4191.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Разместить государственный образовательный заказ на подготовку специалистов с техническим и профессиональным образованием на 2017-2018 учебный год за счет средств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учреждениям "Управление образования Южно-Казахстанской области", "Управление здравоохранения Южно-Казахстанской области", "Управление координации занятости и социальных программ Южно-Казахстанской области" в установленном законодательством порядке, обеспечить размещение государственного образовательного заказа на подготовку специалистов в учебных заведениях технического и профессионального образования на 2017-2018 учебный год.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области, а также в Республиканский центр правовой информации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области Садибекова У.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Сатыбалды Д.А.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Бокенбаев Ж.К.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Джамалов Б.С.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Мендебаев К.Н.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Размещение государственного образовательного заказа на подготовку специалистов с техническим и профессиональным образованием на 2017-2018 учебный год за счет средств областного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с изменениями, внесенными постановлением акимата Южно-Казахстанской области от 17.05.2018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Специальность/ квалификация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9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основе 11 класса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"Высший колледж новых технологий"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инженер-программист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 нефтепроводов и газ нефтехранилищ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"Дорожно-транспортный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 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политехнический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аграрный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молочных продукции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гуманитарно-технический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"Махтаральский аграрный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"Капланбекский аграрно-технический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безалькогольных и спиртных напитков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"Кентауский многопрофильный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"Тюлькубасский колледж агробизнеса и туризма"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колледж искусство и дизайна им. А.Кастеева"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Художник-скульптор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Художник-оформитель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"Южно-Казахстанский музыкальный колледж"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концертмейстер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(руководитель) оркестра народных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 эстрадных инструментов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академического пения, солист ансамбля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гуманитарно-технический колледж им. Г.Муратбаева"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Воспитатель дошкольных организаций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"Шымкентский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здравохранения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Медицинская сестра общей практики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"Туркестанский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здравохранения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"Жетысайский медицинский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здравохранения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государственного учреждения "Медико-социальное учреждение" "Специальный колледж" управления координации занятости и социальных программ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координации занятости и социальных программ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крана автомобильного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1414012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(всех наименовании)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Слесарь-ремонтник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"Индустриально-технический колледж"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контрольно-измерительным приборам и автоматике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4"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линейных сооружений электросвязи и проводного вещания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телефонной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почтовой связи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связи-кабельщик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5"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Ткач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6"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Карамельщик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7"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Сварщик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8"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ремонту и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9"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10"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Слесарь-электрик по ремонту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Портной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11"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Секретарь-референт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12"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13"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кузовов автотранспортных средств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14"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Тракторист-машинист сельскохозяйственного производства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15"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16"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Электрогазоварщик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Комплектовщик мебели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17"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0508000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Повар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электровоза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и ремонту устройств сигнализации, централизации, блокировки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18"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19"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эксплуатации и ремонту газового 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20" имени Дауренбека Курманбека"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электронно-вычислительных машин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21"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Столяр строительный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 по обслуживанию электрооборудования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23"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24" управления образования Южно-Казахстанской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по добыче нефти и газа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химического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"Колледж № 25" управления образования Южно-Казахстанской области"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Тракторист-машинист сельскохозяйственного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питания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"Кентауский политехнический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индустриально-инновационный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"Инновационно-технологический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железобетонных и металлических изделий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Частное учреждение "Южно-Казахстанский экономико-технологический колледж "Мирас"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"Технический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"Профессиональный колледж Туркестан Ахмета Ясави" учреждения "Международный Казахско-Турецкий университет имени Ходжи Ахмеда Ясави"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"Туркестанский индустриально-педагогический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колледж "Парасат" Южно-Казахстанского гуманитарного института им. М.Сапарбаева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"Южно-Казахстанский государственный университет имени М.Ауезова" Министерства образования и науки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чистка и крашение изделий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"Колледж медресе Сарыағаш"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"Шымкентский транспортный колледж Казахской академии транспорта и коммуникаций имени М. Тынышпаева"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"Колледж "Болашақ"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"Ақсукентский многопрофильный колледж" учреждения Казахстанского университета Дружбы народов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"Южно-Казахстанский педагогический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 и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учреждение "Профессиональный колледж имени Анвара Исмаилова"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"Южно-Казахстанский колледж Арыстанбаб"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"Гуманитарно-агроэкономический колледж"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Частное учреждения "Колледж медресе Шымкент" республиканского исламского религиозного объединения "Духовное управление мусульман Казахстана"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"Управления образования Южно-Казахстанской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