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9a95" w14:textId="6449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августа 2017 года № 215. Зарегистрировано Департаментом юстиции Южно-Казахстанской области 17 августа 2017 года № 4190.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2017-2018 учебный год,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августа 2017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2017-2018 учебный год,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Южно-Казахстанской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Воспитатель дошкольных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 Учитель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Мастер производственного обучения, техник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Учитель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0111083-Учитель иностранного языка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0112013-Имам хатиб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0112023- Учитель основ Ислама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 (-ка)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0401013- Библиотекарь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0404013 - Преподаватель детской музыкальной школы, концертмейстер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0404023 - Преподаватель детской музыкальной школы, артист (руководитель) оркестра, ансамбля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0404033 -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0404043 -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Преподаватель, хормейстер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Преподаватель детской музыкальной школы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0407013 - Преподаватель детской музыкальной школы, артист академического пения, солист ансамбля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0407023 - Преподаватель детской музыкальной школы, артист народного пения с домброй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Артист ансамбля танца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Художник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0412023 - Художник-скульптор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0412033 - Художник-оформитель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0413153 - Художник миниатюрной живописи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0413163 - Художник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Слесарь-электрик по ремонту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0504073-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Художник-модельер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– Кондитер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0508063 - Менеджер по сервису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0510012 - Секретарь-референт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0601013 - Техник по стандартизации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0703033 - Техник-гидрогеолог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0704063-Техник-геофизик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–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Южно-Казахстанской области от 17.05.2018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1003153 - Техник-металлург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Слесарь по контрольно-измерительным приборам и автоматике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– Слесарь-ремонтник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 Электромонтер по ремонту и обслуживанию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– Электрик по ремонту автомобильного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–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1203093-Техник организатор перевозок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1206023 – Техник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1209012 - Ткач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1214043-Техник-технолог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1219012-Карамельщик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пище- концентратов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 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Техник по обслуживанию компьютерных устройств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1304094 - Младший инженер 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 Электромонтер телефонной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Оператор почтовой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1306052 - Монтажник связи -кабельщик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Техник по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Электромонтер линейных сооружений электросвязи и проводного вещания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1401274 - Младший инженер-строитель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Машинист крана автомобильного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 Техник-путеец-строитель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– Техник-строитель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Комплектовщик мебели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Агроном по защите растений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Мастер леса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Ветеринарный фельдшер-инспектор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Шымкент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Арысь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1108072 - Помощник машиниста электровоза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 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Столяр строительный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Арысь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– Бухгалтер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координации занятости и социальных программ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115687,9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0901043-Техник-электрик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0907033 - Техник-теплотехник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 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– Станочник широкого профиля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– 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координации занятости и социальных программ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1302033-Промышленный электронщик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координации занятости и социальных программ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– Техник по обслуживанию компьютерных устройств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Техник-строитель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 Слесарь-сантехник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Техник по эксплуатации оборудования газовых объектов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Кентау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010000 - Образование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Мастер производственного обучения, техник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здавохранения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 (-ка)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здавохранения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здавохранения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0911013-Электромеханик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–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Модельер-конструктор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Электромонтер по обслуживанию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1510063 – Ветеринарный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Туркестан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Слесарь по эксплуатации и ремонту газового 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Байдибекскому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0510012 - Секретарь-референт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Плотник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Казгуртскому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0100000- Образование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– Учитель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0104013 - Мастер производственного обучения, техник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0104023 - Мастер производственного обучения, техник-технолог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– Учитель информатики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Учитель иностранного языка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 Учитель музыки в организациях дошкольного и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–Учитель русского языка и литературы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 – Учитель математики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здравохранения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0403013-Педагог-организатор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Модельер-конструктор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Мактаральскому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Ордабасинскому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Мастер по ремонту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– Электромонтер по обслуживанию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Отырарскому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– Образование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0101013-Воспитатель дошкольных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0104013- Мастер производственного обучения, техник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0104023- Мастер производственного обучения, техник-технолог (всех наименований)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0402013- Дизайнер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0413163- Художник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0501013-Специалист по социальной работе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0911013-Электромеханик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–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–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 – Электромеханик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Швея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Модельер-контсруктор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1304023-Техник-программист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Техник-строитель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1513063-Ветеринарный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Сайрамскому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0101013-Воспитатель дошкольных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0105013-Учитель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0105033-Учитель иностранного языка начального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0112013 - Имам хатиб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 – Учитель основ Ислама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1201082-Мастер по ремонту кузовов автотранспортных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безалькогольных и спиртных напитков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Агроном по защите растений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1509013- Инспектор по охране и использованию недр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1512103-Зоотехник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Ветеринарный фельдшер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Ветеринарный фельдшер-инспектор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Сарыагашскому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0809052- Оператор по добыче нефти и газа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 Лаборант химического анализа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Сузакскому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электрооборудования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– Швея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–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1300000 - Связь, телекоммуникации и информационные технологии электронная техника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Толебийскому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 электронная техника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Ветеринарный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Тюлькубасскому району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Транспорт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Слесарь по ремонту автомобилей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Портной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 – Техник-технолог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Столяр строительный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1414012 - Комплектовщик мебели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Тракторист-машинист сельскохозяйственного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Шардара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