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95fb" w14:textId="c1c9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27 июля 2017 года № 205. Зарегистрировано Департаментом юстиции Южно-Казахстанской области 15 августа 2017 года № 4189. Утратило силу постановлением акимата Туркестанской области от 12 октября 2021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12.10.2021 № 221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с изменением, внесенным постановлением акимата Туркестанской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2016 № 53 "Об утверждении методики определения опорных сельских населенных пунктов" (зарегистрировано в Реестре государственной регистрации нормативных правовых актов за № 13375)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опорных сельских населенных пунктов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 Т.Сулейменов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"25"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2017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2071"/>
        <w:gridCol w:w="1495"/>
        <w:gridCol w:w="4368"/>
      </w:tblGrid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Байырқум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Атаконыс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Жолдасбай Ералиев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Асыката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Асыката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Жолдасбай Ералиев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Макталинский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 Абдалиева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Жузимдикский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Жузумдик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Казахстану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Икан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Кантаги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Кантаги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Космезгил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Бабайкорган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Бабайкорган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Ушкайык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Икан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Икан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Гулистан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Мактажан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Аязхан Калыбеков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Кокпарсай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Темирлановка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 Калдаяков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Шилик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Датка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Жибекжолинский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Куркелесский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Дербисекский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Козмолдак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Рабат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Кельтемашатский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Карагашты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баба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Тулькибас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Кауысбек Турысбеков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Узынатинский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Узыната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Коссейитский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