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a33" w14:textId="bbea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сельскохозяйственных угодьях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июля 2017 года № 182. Зарегистрировано Департаментом юстиции Южно-Казахстанской области 31 июля 2017 года № 4176. Утратило силу постановлением акимата Туркестанской области от 12 марта 2020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Туркестанской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11 февраля 1999 года "О карантине растений" и на основании представления Южно-Казахстанской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13 марта 2017 года № 05-01-04/269,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сельскохозяйственных угодьях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соответствующих городов и районов Южно-Казахстанской области оказать содействие в организации и проведении мероприятий по карантину растений.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2)аразмещение настоящего постановления на интернет-ресурсе акимата Южно-Казахстанской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6.аКонтроль за исполнением настоящего постановления возложить на заместителя акима области Джамалова Б.С.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Садыр Е.А.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июля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25"/>
        <w:gridCol w:w="1710"/>
        <w:gridCol w:w="1032"/>
        <w:gridCol w:w="760"/>
        <w:gridCol w:w="1302"/>
        <w:gridCol w:w="1168"/>
        <w:gridCol w:w="1168"/>
        <w:gridCol w:w="896"/>
        <w:gridCol w:w="1576"/>
        <w:gridCol w:w="1304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Калифор-нийская щитовка, гектар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плодожорка, гектар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комстока, гектар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трипс, гектар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шелкопряд, гектар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плодовых деревьев, гектар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Повелика, гектар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Казыгуртский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2017 года № 182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Южно-Казахсатанской области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Постановлениe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ноября 2007 года № 340 "Об установлении карантинной зоны на территории Тюлькубасского и Ордабасинского районов" (зарегистрировано в Реестре государственной регистрации нормативных правовых актов за № 1967, опубликовано 5 декабря 2007 года в газете "Южный Казахстан").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Постановлениe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апреля 2012 года № 137 "Об установлении карантинной зоны на территориях городов Арыс, Туркестан и Сарыагашского, Отырарского, Шардаринского, Махтааральского, Сайрамского, Ордабасинского, Байдибекского районов Южно-Казахстанской области" (зарегистрировано в Реестре государственной регистрации нормативных правовых актов за № 2075, опубликовано 31 мая 2012 года в газете "Южный Казахстан").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Постановлениe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апреля 2015 года № 119 "О внесении изменений в постановление акимата Южно-Казахстанской области от 27 апреля 2012 года № 137 "Об установлении карантинной зоны на территориях городов Арыс, Туркестан и Сарыагашского, Отырарского, Шардаринского, Махтааральского районов Южно-Казахстанской области" (зарегистрировано в Реестре государственной регистрации нормативных правовых актов за № 3179, опубликовано 20 мая 2015 года в газете "Южный Казахстан").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