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9712" w14:textId="d1b9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государственным служащим государственного учреждения "Аппарат акима Южно-Казахстанской области", исполнительных органов, финансируемых из областного бюджета Южно-Казахстанской области, и его описание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29 июня 2017 года № 173. Зарегистрировано Департаментом юстиции Южно-Казахстанской области 20 июля 2017 года № 4167. Утратило силу постановлением акимата Туркестанской области от 13 августа 2020 года № 165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13.08.2020 № 165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</w:t>
      </w:r>
      <w:r>
        <w:rPr>
          <w:rFonts w:ascii="Times New Roman"/>
          <w:b/>
          <w:i w:val="false"/>
          <w:color w:val="000000"/>
          <w:sz w:val="28"/>
        </w:rPr>
        <w:t>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выдачи служебного удостоверения государственным служащим государственного учреждения "Аппарат акима Южно-Казахстанской области", исполнительных органов, финансируемых из областного бюджета Южно-Казахстанской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служебного удостоверения государственных служащих государственного учреждения "Аппарат акима Южно-Казахстанской области", исполнительных органов, финансируемых из областного бюджета Южно-Казахстанской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области Тургумбекова А.Е.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Бокенбаев Ж.К.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2017 года № 173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государственным служащим государственного учреждения "Аппарат акима Южно-Казахстанской области", исполнительных органов, финансируемых из областного бюджета Южно-Казахстанской области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государственным служащим государственного учреждения "Аппарат акима Южно-Казахстанской области", исполнительных органов, финансируемых из областного бюджета Южно-Казахстанской области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), определяют порядок выдачи служебного удостоверения государственным служащим государственного учреждения "Аппарат акима Южно-Казахстанской области", исполнительных органов, финансируемых из областного бюджета Южно-Казахстанской области.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государственного служащего (далее – служебное удостоверение) является официальным документом, подтверждающим занимаемую государственным служащим должность.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Служебное удостоверение соответствует описанию, утвержденному настоящим постановлением.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Служебное удостоверение выдается: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подписью акима области – заместителям акима области, руководителю аппарата акима области, акимам городов и районов, руководителям исполнительных органов, финансируемых из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подписью руководителя аппарата акима области – государственным служащим аппарата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подписью первого руководителя исполнительного органа, финансируемого из областного бюджета, – государственным служащим соответствующего органа.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Служебные удостоверения выдаются государственным служащим при назначении на должность, изменении должности, по истечении срока, утере, а также порче ранее выданного удостоверения.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полученное служебное удостоверение государственные служащие расписываются в журнале учета выдачи служебного удостоверения государственным служащим государственного учреждения "Аппарат акима Южно-Казахстанской области", исполнительных органов, финансируемых из областного бюджета Южно-Казахстанской области (далее – журнал учета),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Служебные удостоверения и журнал учета хранятся в сейфе службы управления персоналом государственного органа, а в исполнительных органах, финансируемых из областного бюджета – в сейфе у сотрудников, занимающихся кадровой работой.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вручении служебного удостоверения государственному служащему, впервые принятому на государственную службу, проводится разъяснение по его пользованию и порядке его хранения.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замене служебного удостоверения,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ранее выданное служебное удостоверение изымается сотрудниками службы управления персоналом, ответственными за выдачу служебного удостоверения, а в исполнительных органах, финансируемых из областного бюджета – сотрудниками, занимающихся кадровой работой.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Ежегодно, по состоянию на 1 января, службой управления персоналом проводится сверка соответствия служебных удостоверений их учетным данным.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Общий контроль за порядком заполнения, оформления, учета, выдачи, хранения и уничтожения служебных удостоверений осуществляют руководитель службы управления персоналом, а в исполнительных органах, финансируемых из областного бюджета – сотрудниками, занимающихся кадровой работой.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утраты служебного удостоверения его владелец незамедлительно извещает в письменной (произвольной) форме службу управления персоналом государственного органа и подает объявление в средства массовой информации, распространяемые на соответствующей территории, о недействительности утерянного служебного удостоверения.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каждому факту утери, порчи служебного удостоверения, произошедшего в результате недобросовестного его хранения, а также передачи служебного удостоверения другим лицам, использования служебного удостоверения в личных внеслужебных целях, службой управления персоналом в установленном порядке рассматривается необходимость проведения служебного расследования.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увольнении сотрудник сдает служебное удостоверение в службу управления персоналом госдарственного органа.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обходном листе, при сдаче удостоверения, ставится роспись лица, ответственного за выдачу служебного удостоверения.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Служебные удостоверения, сданные сотрудниками при увольнении либо порче, один раз в год подлежат уничтожению с составлением соответствующего акта об уничтожении в произвольной форме.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2017 года № 173</w:t>
            </w:r>
          </w:p>
        </w:tc>
      </w:tr>
    </w:tbl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государственным служащим государственного учреждения "Аппарат акима Южно-Казахстанской области", исполнительных органов, финансируемых из областного бюджета Южно-Казахстанской области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служебного удостоверения состоит из экокожи или кожзаменителя высокого качества бордового или темно-синего цвета.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лицевой стороне удостоверения (в свернутом состоянии) по центру расположено изображение Государственного Герба Республики Казахстан золотистого цвета, ниже типографским шрифтом выполнена надпись "ОҢТҮСТІК ҚАЗАҚСТАН ОБЛЫСЫНЫҢ ӘКІМДІГІ", а в исполнительных органах, финансируемых из областного бюджета, с указанием наименования областного исполнительного органа на государственном языке.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Левая и правая внутренняя часть удостоверения: на белом фоне изображен защитный тангир голубого цвета с использованием скрытой формы солнца и парящего орла в круге. В верхней части размещено наименование соответствующего государственного органа (на государственном и русском языках), ниже указывается номер удостоверения, фамилия, имя, отчество (при наличии), занимаемая должность государственного служащего.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левой стороне: фотография (анфас, цветная), текст на государственном языке, заверенный подписью соответственно акима области, руководителя аппарата акима области, руководителя исполнительного органа, финансируемого из областного бюджета, и гербовой печатью соответствующего государственного органа.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правой стороне: изображение Государственного Герба Республики Казахстан на голубом фоне, под гербом надпись лазурного цвета "ҚАЗАҚСТАН" и текст на русском языке. Ниже указывается срок действия удостоверения на государственном и русском языках (выдается сроком на два года).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служащим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области",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 служебного удостоверения государственным служащим государственного учреждения "Аппарат акима Южно-Казахстанской области", исполнительных органов, финансируемых из областного бюджета Южно-Казахстанской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3513"/>
        <w:gridCol w:w="890"/>
        <w:gridCol w:w="1575"/>
        <w:gridCol w:w="1575"/>
        <w:gridCol w:w="3515"/>
      </w:tblGrid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служебного удостоверения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 служебного удостоверения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служебного удостоверения (номер и дата акта)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 служебного удостоверения государственным служащим государственного учреждения "Аппарат акима Южно-Казахстанской области", пронумеровывается и заверяется подписью и печатью службой управления персоналом, а в исполнительных органах, финансируемых из областного бюджета – сотрудниками, занимающихся кадровой работой.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