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05d9" w14:textId="2640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Южно-Казахстанской области от 14 августа 2015 года № 245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июня 2017 года № 172. Зарегистрировано Департаментом юстиции Южно-Казахстанской области 20 июля 2017 года № 4166. Утратило силу постановлением акимата Южно-Казахстанской области от 25 мая 2018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25.05.2018 № 146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сентября 2016 года № 484 "О внесении изменений и дополнения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имущества", зарегистрированного в Реестре государственной регистрации нормативных правовых актов за № 14326,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августа 2015 года № 245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№ 3330, опубликовано 10 сентября 2015 года в газете "Южный Казахстан")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внесено изменение на государственном языке, текст на русском языке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Описание порядка взаимодействия структурных подразделений (работников) услугодателя в процессе оказания государственной услуги":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нормативными правовыми актами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Южно-Казахстанской области Сатыбалды Д.А.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июня 2017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 физических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дарения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067"/>
        <w:gridCol w:w="2144"/>
        <w:gridCol w:w="823"/>
        <w:gridCol w:w="1095"/>
        <w:gridCol w:w="1786"/>
        <w:gridCol w:w="1351"/>
        <w:gridCol w:w="2325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Акимат, уполномоченный сотрудник услугодателя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 услугодателем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минут)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уведомляет об имеющемся предложении по передаче государству прав на имущество по договору дарения исполнительные органы (государственные органы) (семь календарных дней)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готовят заключения о необходимости (отсутствии необходимости) приобретения государством прав на имущество по договору дарения и направляют услугодателю (тридцать календарных дней)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целесообразность приема имущества в государственную собственность;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использование имущества после приема в государственную собственность;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обеспеченность передаваемого имущества.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 дателем разрабатывается проект соответствующего постановления акимата области (тридцать календарных дней)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Услугодателем издается соответствующее постановление о принятии имущества в государственную собственность по договору дарения, разрабатывается договор дарения (двадцать календарных дней)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органом, принимающим имущество, составляется акт приема-передачи имущества (пятнадцать рабочих дней)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