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ac7c9b" w14:textId="fac7c9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постановление акимата Южно-Казахстанской области от 9 октября 2015 года № 322 "Об утверждении регламента государственной услуги "Аттестация специалистов с медицинским образованием для осуществления реализации лекарственных средств, изделий медицинского назначения в отдаленных от районного центра населенных пунктах через аптечные пункты в организациях здравоохранения, оказывающих первичную медико-санитарную, консультативно-диагностическую помощь, и передвижные аптечные пункты, в случае отсутствия специалиста с фармацевтическим образованием"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Южно-Казахстанской области от 20 июня 2017 года № 164. Зарегистрировано Департаментом юстиции Южно-Казахстанской области 1 июля 2017 года № 4135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 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6 апреля 2016 года "О правовых актах",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15 декабря 2016 года № 816 "О внесении изменений и дополнений в постановление Правительства Республики Казахстан от 18 сентября 2013 года № 983 "Об утверждении реестра государственных услуг", акимат Южно-Казахстанской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Южно-Казахстанской области от 9 октября 2015 года № 322 "Об утверждении регламента государственной услуги "Аттестация специалистов с медицинским образованием для осуществления реализации лекарственных средств, изделий медицинского назначения в отдаленных от районного центра населенных пунктах через аптечные пункты в организациях здравоохранения, оказывающих первичную медико-санитарную, консультативно-диагностическую помощь, и передвижные аптечные пункты, в случае отсутствия специалиста с фармацевтическим образованием" (зарегистрировано в Реестре государственной регистрации нормативных правовых актов за № 3402, опубликовано 16 ноября 2015 года в газете "Южный Казахстан").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2. Государственному учреждению "Аппарат акима Южно-Казахстанской области" в порядке, установленном законодательными актами Республики Казахстан, обеспечить: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1) направление настоящего постановления на официальное опубликование в периодических печатных изданиях, распространяемых на территории Южно-Казахстанской области, а также в Республиканский центр правовой информации для включения в эталонный контрольный банк нормативных правовых актов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2) размещение настоящего постановления на интернет-ресурсе акимата Южно-Казахстанской области.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3. Настоящее постановление вводится в действие со дня его первого официального опубликования.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4. Контроль за исполнением настоящего постановления возложить на заместителя акима области Джамалова Б.С.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4"/>
        <w:gridCol w:w="4206"/>
      </w:tblGrid>
      <w:tr>
        <w:trPr>
          <w:trHeight w:val="30" w:hRule="atLeast"/>
        </w:trPr>
        <w:tc>
          <w:tcPr>
            <w:tcW w:w="77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Исполняющий обязанности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акима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Д.А.Сатыбалды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Тургумбеков А.Е.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Бокенбаев Ж.К.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Джамалов Б.С.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Садыр Е.А.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Садибеков У.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Сабитов А.С.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Мендебаев К.Н.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