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1a10" w14:textId="a051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 июля 2015 года № 202 "Об утверждении регламентов государственных услуг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мая 2017 года № 135. Зарегистрировано Департаментом юстиции Южно-Казахстанской области 9 июня 2017 года № 4119. Утратило силу постановлением акимата Туркестанской области от 11 февраля 2021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11.02.2021 № 34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 202 "Об утверждении регламентов государственных услуг в сфере семьи и детей" (зарегистрировано в Реестре государственной регистрации нормативных правовых актов за № 3306, опубликовано 15 августа 2015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"Постановка на учет лиц, желающих усыновить детей"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Описание порядка действий структурных подразделений (работников) услугодателя в процессе оказания государственной услуги":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4, 5,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ответственный исполнитель услугодателя осуществляет проверку полноты документов, готовит результат государственной услуги или отказ в оказании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или отказ в оказании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или отказ в оказании государственной услуги лично услугополучателю либо по доверенности уполномоченному лицу.";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"Постановка на учет лиц, желающих усыновить детей"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в Республиканский центр правовой информации для включения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Садибекова У.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Садибеков У.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"25" мая 2017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1359"/>
        <w:gridCol w:w="4063"/>
        <w:gridCol w:w="1921"/>
        <w:gridCol w:w="2386"/>
      </w:tblGrid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или отказ в оказании государственной услуги по основаниям,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или отказ в оказании государственной услуги и направляет в канцелярию услугодателя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или отказ в оказании государственной услуги лично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