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91425" w14:textId="67914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субсидий на развитие племенного животноводства, повышение продуктивности и качества продукции животноводства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14 апреля 2017 года № 88. Зарегистрировано Департаментом юстиции Южно-Казахстанской области 19 апреля 2017 года № 4056. Утратило силу постановлением акимата Южно-Казахстанской области от 14 мая 2018 года № 133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Южно-Казахстанской области от 14.05.2018 № 133 (вводится в действие со дня его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развития племенного животноводства, повышения продуктивности и качества продукции животноводства,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27 января 2017 года № 30, зарегистрированным в Реестре государственной регистрации нормативных правовых актов за № 14813,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субсидий на развитие племенного животноводства, повышение продуктивности и качества продукции животноводства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1)анаправление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2)аразмещение настоящего постановления на интернет-ресурсе акимата Южно-Казахстанской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4.аКонтроль за исполнением настоящего постановления возложить на заместителя акима области Джамалова Б.С.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Ж.Туймебаев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Сатыбалды Д.А.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Бокенбаев Ж.К.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Джамалов Б.С.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Садибеков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Сабитов А.С.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Мендебаев К.Н.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14 апреля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на развитие племенного животноводства, повышение продуктивности и качества продукции животноводства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Снока. Приложение – в редакции постановления акимата Южно-Казахстанской области от 07.12.2017 </w:t>
      </w:r>
      <w:r>
        <w:rPr>
          <w:rFonts w:ascii="Times New Roman"/>
          <w:b w:val="false"/>
          <w:i w:val="false"/>
          <w:color w:val="ff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"/>
        <w:gridCol w:w="4017"/>
        <w:gridCol w:w="333"/>
        <w:gridCol w:w="1872"/>
        <w:gridCol w:w="1872"/>
        <w:gridCol w:w="2512"/>
        <w:gridCol w:w="140"/>
        <w:gridCol w:w="140"/>
        <w:gridCol w:w="142"/>
        <w:gridCol w:w="142"/>
        <w:gridCol w:w="142"/>
        <w:gridCol w:w="143"/>
      </w:tblGrid>
      <w:tr>
        <w:trPr/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направления субсидирования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субсидирования, тенге</w:t>
            </w:r>
          </w:p>
        </w:tc>
        <w:tc>
          <w:tcPr>
            <w:tcW w:w="1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Объем субсидий</w:t>
            </w:r>
          </w:p>
        </w:tc>
        <w:tc>
          <w:tcPr>
            <w:tcW w:w="2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 на развитие племенного животноводства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750 000,0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племенного крупного рогатого скота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племенного крупного рогатого скота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крупный рогатый скот отечественных хозяйств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племенной крупный рогатый скот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стран Европы и СНГ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Скотоводство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крупного рогатого скота в личных подсобных хозяйствах и сельскохозяйственных кооперативах, а также в крестьянских (фермерских) хозяйствах, занимающихся разведением каракульских пород овец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453 592,0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племенных быков-производителей мясных, молочных и молочно-мясных пород в общественных и товарных стадах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искусственного осеменения маточного поголовья овец в личных подсобных хозяйствах и сельскохозяйственных кооперативах, а также в крестьянских (фермерских) хозяйствах, занимающихся разведением каракульских пород овец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127 220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177 090,0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племенных овец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197 500,0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товарных овец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435 000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652 500,0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14 363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114 906,0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бараны производители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племенного маточного поголовья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Верблюдоводство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верблюдов-производителей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Пчеловодство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13 378,0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3033516,4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Обьемы субсидий на повышение продуктивности и качества продукции животноводства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Скотоводство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3000 голов фактического откорма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373 500,0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2 500 голов фактического откорма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2000 голов фактического откорма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87 430,0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1000 голов фактического откорма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1 499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37 475,0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 голов фактического откорма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460 000,0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сельскохозяйственных кооперативов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производства и заготовки молока: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от 400 голов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от 50 голов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сельскохозяйственный кооператив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 (бройлер)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1000 тонн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индейки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100 млн. штук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штук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 млн. штук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штук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16 546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33 093,6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свинины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откорм от 3 000 голов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258,4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25 842,3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откорм от 2 000 голов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190,4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16 184,0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откорм от 1 000 голов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3 444,0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откорм от 500 голов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производства ягнятины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реализованной на переработку тонкой и полутонкой шерсти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шерсть от 60 качества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шерсть от 50 качества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молока, в том числе для сельскохозяйственных кооперативов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916,6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100 821,2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конины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Верблюдоводство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верблюжьего молока, в том числе для сельскохозяйственных кооперативов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106 720,0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верблюжатины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Кормопроизводство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комбикормов, реализованных комбикормовыми заводами для сельскохозяйственных кооперативов, занимающихся производством животноводческой продукции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сельскохозйяственных животных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228 000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4306 728,6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