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7c67" w14:textId="7cf7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9 декабря 2016 года № 8/74-VI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30 марта 2017 года № 11/109-VI. Зарегистрировано Департаментом юстиции Южно-Казахстанской области 31 марта 2017 года № 4007.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 (зарегистрировано в реестре государственной регистрации нормативных правовых актов за № 3919, опубликовано 21 декабря 2016 года в газете "Южный Казахстан")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494 537 640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30 926 395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3 410 785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460 193 460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492 171 336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7 527 328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11 103 446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3 576 118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693 106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- 5 854 130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5 854 130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2017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бюджеты районов (городов областного значения), кроме Сарыагашского, Тюлькубасского, Шардаринского районов и городов Арысь,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87,5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72,0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88,0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53,4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Сарыагашского, Тюлькубасского, Шардаринского районов и городов Арысь,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Сарыагашского района – 48,9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12,5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Арысь – 12,0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46,6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значения), кроме города Шымкент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города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бюджеты районов (городов областного значения), кроме Тюлькубасского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80,2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Тюлькубасского района – 19,8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изъятие земельных участков для государственных нужд.";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11/109-VI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68"/>
        <w:gridCol w:w="987"/>
        <w:gridCol w:w="987"/>
        <w:gridCol w:w="6322"/>
        <w:gridCol w:w="2809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494 537 640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30 926 395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30 926 395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15 564 104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15 564 104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13 722 372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13 722 372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460 193 460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460 193 460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459 610 117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492 171 336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3 182 029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2 191 214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13 096 519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13 096 519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10 103 069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2 507 748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61 468 650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43 196 582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7 417 914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2 946 070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4 123 349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32 092 900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30 805 478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3 268 889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15 232 767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13 982 856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13 982 856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5 647 772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5 911 662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9 839 981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9 839 981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16 599 743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9 092 785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8 236 705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1 326 381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5 131 403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1 550 394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5 956 564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5 832 593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4 137 209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41 618 701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25 519 383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16 963 104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8 556 279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15 624 291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15 624 291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1 346 107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2 887 127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1 412 363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8 276 147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15 530 416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8 487 258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8 487 258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1 873 181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22 247 361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7 749 833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14 139 709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14 139 709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14 139 709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33 920 328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29 260 367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28 918 431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5 814 751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1 859 509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16 766 649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16 766 649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1 232 933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5 687 462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9 846 254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4 435 882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4 435 882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3 982 171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4 842 408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3 948 363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3 442 465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11 103 446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2 111 604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4 221 934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3 363 952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-5 854 130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11/109-VI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16"/>
        <w:gridCol w:w="10"/>
        <w:gridCol w:w="1113"/>
        <w:gridCol w:w="543"/>
        <w:gridCol w:w="569"/>
        <w:gridCol w:w="5565"/>
        <w:gridCol w:w="3165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438 492 018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436 941 171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9 352 061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9 352 061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3 116 173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5 427 093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5 427 093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7 314 840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7 314 840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15 432 409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2 002 596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17 119 722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27 519 025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24 860 531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23 703 212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7 257 605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3 196 652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11/109-VI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3"/>
        <w:gridCol w:w="95"/>
        <w:gridCol w:w="976"/>
        <w:gridCol w:w="128"/>
        <w:gridCol w:w="1105"/>
        <w:gridCol w:w="5527"/>
        <w:gridCol w:w="314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445 430 148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34 850 631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34 850 631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15 226 014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15 226 014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444 991 497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1 724 134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46 770 891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20 274 818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4 427 986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8 670 860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3 976 704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3 512 885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15 792 106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13 617 903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13 617 903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20 527 584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6 745 597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6 745 597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6 342 788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6 035 215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4 676 898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3 358 520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1 439 504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4 272 666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25 579 423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25 579 423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16 780 156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3 805 006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14 131 169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8 623 146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8 623 146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8 251 414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11 613 347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11 613 347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11 050 533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20 743 588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32 689 742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29 315 085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28 858 999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1 746 339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1 746 339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12 477 494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6 449 514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3 759 996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227 659 456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