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9b0" w14:textId="31c4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9 декабря 2016 года № 8/74-VI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января 2017 года № 10/102-VI. Зарегистрировано Департаментом юстиции Южно-Казахстанской области 25 января 2017 года № 3958.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 (зарегистрировано в реестре государственной регистрации нормативных правовых актов за № 3919, опубликовано 21 декабря 2016 года в газете "Южный Казахстан")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482 269 184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31 364 477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450 643 011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478 541 794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6 451 442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8 311 325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1 859 883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604 240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604 240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- 3 328 292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3 328 292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2017 год предусмотрены целевые текущие трансферты бюджетам районов (городов областного значения),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2012 - 2018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2017 год предусмотрены кредиты бюджетам районов (городов областного значения),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2017 года № 10/102-VI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68"/>
        <w:gridCol w:w="987"/>
        <w:gridCol w:w="987"/>
        <w:gridCol w:w="6322"/>
        <w:gridCol w:w="2809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482 269 184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31 364 477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31 364 477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16 180 337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16 180 337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13 556 392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13 556 392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450 643 011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450 643 011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450 643 011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478 541 794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3 030 865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2 076 404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1 696 723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12 212 742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12 212 742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12 028 509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9 718 934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2 025 363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60 810 342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40 603 381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7 389 718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2 945 442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4 095 781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28 965 627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3 234 818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15 232 767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13 982 856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13 982 856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3 157 699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52 175 837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5 617 272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3 773 076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3 773 076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21 679 278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21 679 278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2 296 509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7 258 776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5 911 662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8 940 390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8 940 390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1 675 359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6 807 219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14 376 029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9 088 261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8 232 181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5 131 403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3 805 134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3 705 296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2 152 315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42 991 318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16 885 462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11 732 042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14 373 814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14 373 814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8 139 881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14 740 816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3 358 610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3 358 610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8 424 035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8 424 035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7 810 508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18 311 474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4 284 566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13 669 089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13 669 089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13 669 089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29 929 770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26 025 458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25 683 522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20 724 349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16 789 288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16 789 288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5 048 524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10 520 818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3 935 061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3 935 061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3 484 469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4 752 490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3 442 465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8 311 325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1 859 883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604 240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-3 328 292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2017 года № 10/102-VI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16"/>
        <w:gridCol w:w="10"/>
        <w:gridCol w:w="1113"/>
        <w:gridCol w:w="543"/>
        <w:gridCol w:w="569"/>
        <w:gridCol w:w="5565"/>
        <w:gridCol w:w="3165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438 492 018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436 471 004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9 352 061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9 352 061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3 116 173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5 427 093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5 427 093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7 314 840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7 314 840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15 432 409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2 002 596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29 990 015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27 048 858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7 257 605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3 196 652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2017 года № 10/102-VI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8/74-VI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445 430 148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17 774 716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17 774 716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444 457 689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1 724 134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46 770 891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7 627 254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4 427 986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8 670 860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3 512 885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13 617 903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13 617 903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6 745 597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6 745 597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3 358 520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33 001 554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14 131 169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8 623 146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8 623 146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11 050 533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32 155 934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12 477 494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12 175 692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12 175 692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