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b4cf" w14:textId="d5eb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Суюндукского сельского округа Курмангазинского района Атырауской области от 2 июня 2017 года № 11. Зарегистрировано Департаментом юстиции Атырауской области 19 июня 2017 года № 3895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Респулике Казахстан", на основании заключения ономастической комиссии Атырауской области от 7 февраля 2017 года и аким Суюндукского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следующие наименования некоторым улицам села Суюндук, Жалгызапан, Батырбек, Егинкудук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Суюндукского сельского округа от "2" июня 2017 года № 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 селе Суюндук: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1 - имя "Бекмұханбет Хазрет Қалпе";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2 - наименование "Жеңіс";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3 - наименование "Жастар";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4 - имя "Шәден Тұржанов";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улице № 5 - наименование "Ардагерлер";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улице № 6 – имя "Абай";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улице № 7 – имя "Айтқали Таңатаров";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улице № 8 – имя "Ғабдолла Омаров";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улице № 9 – имя "Құрманғазы";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улице № 10 – имя "Сисен Омаев".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 селе Жалгызапан: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1- имя "Жәңгір хан";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2- имя "Бөкей хан".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 селе Батырбек: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1 - наименование "Нарын";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2 - наименование "Шағыл".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 селе Егинкудук: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1 - наименование "Тұщықұдық";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2- наименование "Жұмыскер".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