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549f" w14:textId="ad7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Макашского сельского округа Курмангазинского района Атырауской области от 2 июня 2017 года № 16. Зарегистрировано Департаментом юстиции Атырауской области 14 июня 2017 года № 3891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 аким Макашского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 Алга, Иманов, Қарақул, Кокарна, Ниетбай и станции Афанасьев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Муфтахов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Макашского сельского округа от "2" июня 2017 года № 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Список наименовании улиц в селе Алга: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"Смағұл Көшекбаев";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"Әбу Сәрсенбаев";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"Жандол Жаманбаев";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имя "Нұғыман Ақбетов";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5 - имя "Мақаш әкім";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– имя "Сибағат ата";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– имя "Ләтипа Сисенова";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имя "Жұмажан Мәмбеталиев";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Наименование улицы села Иманов: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1- имя "Сүндет Қажетов";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Список наименовании улиц в селе Каракул: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"Зұлхарнай Ғұмаров";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"Мәрия Сейтқазиева";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Наименование улицы села Кокарна: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"Тайбурыл".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Наименование улицы села Ниетбай: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"Ынтымақ".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Наименование улицы станции Афанасьев: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"Теміржолшылар".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