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9bddc" w14:textId="c09bd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решение акима Кигашского сельского округа от 4 мая 2017 года № 10 "О присвоении наименовании улицам"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Кигашского сельского округа Курмангазинского района Атырауской области от 11 сентября 2017 года № 18. Зарегистрировано Департаментом юстиции Атырауской области 21 сентября 2017 года № 3949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 Кигашского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следующие изменения и дополнения в приложение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Кигашского сельского округа от 4 мая 2017 года № 10 "О присвоении наименовании улицам" (зарегистрированное в реестре государственной регистрации нормативных правовых актов № 3863, опубликованное 31 мая 2017 года в эталонной контрольной банке нормативных правовых актов Республики Казахстан в электронном виде):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оглавлении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"Кигаш" дополнить словами "и населенного пункта Дины Нурпеисовой";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населенном пункте Дины Нурпеисовой улице № 1 – присвоить имя "Сұлтан Бейбарыс".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Настояшее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Зиноллаев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