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fd89" w14:textId="195f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Кигашского сельского округа Курмангазинского района Атырауской области от 04 мая 2017 года № 10. Зарегистрировано Департаментом юстиции Атырауской области 25 мая 2017 года № 3863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Кигашского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улицам села Кигаш Кигашского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округа      Ж. Джанканов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Кигашского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мая 2017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наименовании улиц по селу Кигаш и населенного пункта Дины Нурпеисовой: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Кигашского сельского округа Курмангазинского района Атырауской области от 11.09.2017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населенном пункте Дины Нурпеисовой улице № 1 – присвоить имя "Сұлтан Бейбарыс";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наименование "Бейбітшілік";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3 - имя "Бөкей хан";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наименование "Егемен Қазақстан";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"Сәкен Сейфуллин";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наименование "Жастар";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"Сұлтанмахмұт Торайғыров";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"Шәмші Қалдаяқов";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9- имя "Бейімбет Майлин";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– имя "Сейіт баба";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11 - имя "Жамбыл Жабаев";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– имя "Сырым Датов";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– имя "Әйтеке би";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14 – имя "Мақаш әкім";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15 – наименование "Халықтар достығы";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16 – наименование "Азаттық";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17 – имя "Мұқағали Мақатаев".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