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cb9e4" w14:textId="92cb9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Енбекшинского сельского округа от 6 апреля 2017 года № 22 "О наименовании улиц"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Енбекшинского сельского округа Курмангазинского района Атырауской области от 5 июня 2017 года № 35. Зарегистрировано Департаментом юстиции Атырауской области 20 июня 2017 года № 3896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 Енбекшинского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Енбекшинского сельского округа от 6 апреля 2017 года № 22 "О наименовании улиц" (зарегистрированное в реестре государственной регистрации нормативных правовых актов № 3843, опубликованное 4 мая 2017 года в эталонной контрольной банке нормативных правовых актов Республики Казахстан в электронном виде)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на русском языке изложить в слудующей редакции: "О присвоении наименовании улицам".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