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ddc9" w14:textId="b39d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Ганюшкинского сельского округа Курмангазинского района Атырауской области от 25 мая 2017 года № 112. Зарегистрировано Департаментом юстиции Атырауской области 5 июня 2017 года № 3874.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и в приложении слова "Ганюшкино" заменены словами "Курмангазы" в соответствии с решением акима сельского округа Құрманғазы Курмангазинского района Атырауской области от 15.06.2018 № </w:t>
      </w:r>
      <w:r>
        <w:rPr>
          <w:rFonts w:ascii="Times New Roman"/>
          <w:b w:val="false"/>
          <w:i w:val="false"/>
          <w:color w:val="ff0000"/>
          <w:sz w:val="28"/>
        </w:rPr>
        <w:t>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сельского округа Курмангазы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следующие наименования некоторым улицам села Курмангазы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Мұғалім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сельского округа Курмангазы от "25" мая 2017 года № 112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Список наименовании улиц по селу </w:t>
      </w:r>
      <w:r>
        <w:rPr>
          <w:rFonts w:ascii="Times New Roman"/>
          <w:b/>
          <w:i w:val="false"/>
          <w:color w:val="000000"/>
          <w:sz w:val="28"/>
        </w:rPr>
        <w:t>Курмангазы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улице № 1 – имя "Абай";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улице № 2 – имя "Жұмекен Нәжімеденов";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улице № 3 – имя "Амангелді Иманов";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улице № 4 – наименование "Қыдыр ата";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улице № 5 – имя "Әліби Жангелдин";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улице № 6 – имя "Смағұл Көшекбаев";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улице № 7 – имя "Нұғыман Манаев";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улице № 8 – имя "Александр Афанасьев";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улице № 9 – имя "Мұхтар Әуезов";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улице № 10 – имя "Мағзом Ғилаев";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улице № 11 – имя "Халит Испулаев";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улице № 12 – имя "Тұрар Құрманғалиев";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улице № 13 – имя "Мақсот Жолжанов";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улице № 14 – имя "Шәку Сәтеков";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улице № 15 – имя "Мұхат Мусаев";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улице № 16 – имя "Дәрібай Айтжанов";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улице № 17 – имя "Шафхат Бекмұхамедов";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улице № 18 – имя "Майра Қабдолқызы";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улице № 19 – имя "Махмұт Шолтыров";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улице № 20 – имя "Ерсайын Елубаев";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улице № 21 – имя "Бауыржан Бегалиев";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улице № 22 – имя "Өтемұрат Айтасов";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улице № 23 – имя "Үмбет Сужиков";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улице № 24 – имя "Асқар Нұрғалиев";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улице № 25 – имя "Зоя Жәнібекова";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улице № 26 – имя "Жалел Нығметов";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улице № 27 – имя "Ишан Тұрақбаев";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улице № 28 – имя "Гизат Әліпов";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улице № 29 – имя "Кәрім Шайхимов";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улице № 30 – имя "Хасан Кәрімұлы";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улице № 31 – наименование "Жаңару";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улице № 32 – наименование "Жеңіс";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улице № 33 – наименование "Желтоқсан";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улице № 34 – наименование "Отан";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улице № 35 – наименование "Атырау";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улице № 36 – наименование "Азаттық";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улице № 37 – наименование "Тәуелсіздік";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улице № 38 – наименование "Достық";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улице № 39 – наименование "Сәулет";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улице № 40 – наименование "Мұрагер";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улице № 41 – наименование "Болашақ";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улице № 42 – имя "Дініш Жолмұханов";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улице №43 – наименование "Республика";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улице № 44 – имя "Бақтыгерей Ахметқалиев";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улице № 45 – имя "Құрыш Елемесов";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улице № 46 – имя "Ғайнеден Әлжанов";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улице № 47 – имя "Ізжан және Камал Жанабаевтар";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улице № 48 – наименование "Құрылысшы";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улице № 49 – наименование "Жасұлан";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улице № 50 – наименование "Ақансері";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улице № 51 – наименование "Шаттық";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улице № 52 – наименование "Жерұйық";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улице № 53 – наименование "Наркескен";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улице № 54 – наименование "Темірқазық";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улице № 55 – наименование "Керуен";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улице № 56 – наименование "Нұрлы";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улице № 57 – имя "Отар Юсупов";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улице № 58 – наименование "Егемен Қазақстан";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улице № 59 – наименование "Өркениет".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