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6157" w14:textId="cef6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Курмангазинского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21 декабря 2017 года № 255-VI. Зарегистрировано Департаментом юстиции Атырауской области 12 января 2018 года № 4039. Утратило силу решением Курмангазинского районного маслихата Атырауской области от 4 июля 2019 года № 426-VI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на 2018-2020 годы,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9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169 210 тысяч тенге, в том числе:</w:t>
      </w:r>
    </w:p>
    <w:bookmarkEnd w:id="2"/>
    <w:bookmarkStart w:name="z9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26 447 тысяч тенге;</w:t>
      </w:r>
    </w:p>
    <w:bookmarkEnd w:id="3"/>
    <w:bookmarkStart w:name="z10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6 498 тысяч тенге;</w:t>
      </w:r>
    </w:p>
    <w:bookmarkEnd w:id="4"/>
    <w:bookmarkStart w:name="z10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136 265 тысяч тенге;</w:t>
      </w:r>
    </w:p>
    <w:bookmarkEnd w:id="6"/>
    <w:bookmarkStart w:name="z10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169 210 тысяч тенге;</w:t>
      </w:r>
    </w:p>
    <w:bookmarkEnd w:id="7"/>
    <w:bookmarkStart w:name="z10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0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0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0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0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5"/>
    <w:bookmarkStart w:name="z1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1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Енбекшинского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42 857 тысяч тенге, в том числе: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2 879 тысяч тенге;</w:t>
      </w:r>
    </w:p>
    <w:bookmarkEnd w:id="20"/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1 702 тысяч тенге;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38 276 тысяч тенге;</w:t>
      </w:r>
    </w:p>
    <w:bookmarkEnd w:id="23"/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42 857 тысяч тенге;</w:t>
      </w:r>
    </w:p>
    <w:bookmarkEnd w:id="24"/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1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1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1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"/>
    <w:bookmarkStart w:name="z1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9"/>
    <w:bookmarkStart w:name="z1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0"/>
    <w:bookmarkStart w:name="z1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1"/>
    <w:bookmarkStart w:name="z1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32"/>
    <w:bookmarkStart w:name="z1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1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Макашского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5"/>
    <w:bookmarkStart w:name="z1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49 665 тысяч тенге, в том числе:</w:t>
      </w:r>
    </w:p>
    <w:bookmarkEnd w:id="36"/>
    <w:bookmarkStart w:name="z1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2 848 тысяч тенге;</w:t>
      </w:r>
    </w:p>
    <w:bookmarkEnd w:id="37"/>
    <w:bookmarkStart w:name="z1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919 тысяч тенге;</w:t>
      </w:r>
    </w:p>
    <w:bookmarkEnd w:id="38"/>
    <w:bookmarkStart w:name="z1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1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46 898 тысяч тенге;</w:t>
      </w:r>
    </w:p>
    <w:bookmarkEnd w:id="40"/>
    <w:bookmarkStart w:name="z1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49 665 тысяч тенге;</w:t>
      </w:r>
    </w:p>
    <w:bookmarkEnd w:id="41"/>
    <w:bookmarkStart w:name="z1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1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1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1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5"/>
    <w:bookmarkStart w:name="z1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6"/>
    <w:bookmarkStart w:name="z1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47"/>
    <w:bookmarkStart w:name="z1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8"/>
    <w:bookmarkStart w:name="z1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49"/>
    <w:bookmarkStart w:name="z1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1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2"/>
    <w:bookmarkStart w:name="z1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49 790 тысяч тенге, в том числе:</w:t>
      </w:r>
    </w:p>
    <w:bookmarkEnd w:id="53"/>
    <w:bookmarkStart w:name="z1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2 960 тысяч тенге;</w:t>
      </w:r>
    </w:p>
    <w:bookmarkEnd w:id="54"/>
    <w:bookmarkStart w:name="z1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 тысяч тенге;</w:t>
      </w:r>
    </w:p>
    <w:bookmarkEnd w:id="55"/>
    <w:bookmarkStart w:name="z1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1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46 395 тысяч тенге;</w:t>
      </w:r>
    </w:p>
    <w:bookmarkEnd w:id="57"/>
    <w:bookmarkStart w:name="z1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49 790 тысяч тенге;</w:t>
      </w:r>
    </w:p>
    <w:bookmarkEnd w:id="58"/>
    <w:bookmarkStart w:name="z1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1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1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1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2"/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3"/>
    <w:bookmarkStart w:name="z1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4"/>
    <w:bookmarkStart w:name="z1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5"/>
    <w:bookmarkStart w:name="z1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66"/>
    <w:bookmarkStart w:name="z1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1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Нуржауского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9"/>
    <w:bookmarkStart w:name="z1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38 645 тысяч тенге, в том числе:</w:t>
      </w:r>
    </w:p>
    <w:bookmarkEnd w:id="70"/>
    <w:bookmarkStart w:name="z1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1 344 тысяч тенге;</w:t>
      </w:r>
    </w:p>
    <w:bookmarkEnd w:id="71"/>
    <w:bookmarkStart w:name="z1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 тысяч тенге;</w:t>
      </w:r>
    </w:p>
    <w:bookmarkEnd w:id="72"/>
    <w:bookmarkStart w:name="z1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1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36 996 тысяч тенге;</w:t>
      </w:r>
    </w:p>
    <w:bookmarkEnd w:id="74"/>
    <w:bookmarkStart w:name="z1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38 645 тысяч тенге;</w:t>
      </w:r>
    </w:p>
    <w:bookmarkEnd w:id="75"/>
    <w:bookmarkStart w:name="z1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1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1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78"/>
    <w:bookmarkStart w:name="z1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79"/>
    <w:bookmarkStart w:name="z1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0"/>
    <w:bookmarkStart w:name="z1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1"/>
    <w:bookmarkStart w:name="z1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2"/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83"/>
    <w:bookmarkStart w:name="z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1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0тысяч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Жаңаталап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6"/>
    <w:bookmarkStart w:name="z1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52 906 тысяч тенге, в том числе:</w:t>
      </w:r>
    </w:p>
    <w:bookmarkEnd w:id="87"/>
    <w:bookmarkStart w:name="z1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1 464 тысяч тенге;</w:t>
      </w:r>
    </w:p>
    <w:bookmarkEnd w:id="88"/>
    <w:bookmarkStart w:name="z1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 тысяч тенге;</w:t>
      </w:r>
    </w:p>
    <w:bookmarkEnd w:id="89"/>
    <w:bookmarkStart w:name="z1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0"/>
    <w:bookmarkStart w:name="z1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51 248 тысяч тенге;</w:t>
      </w:r>
    </w:p>
    <w:bookmarkEnd w:id="91"/>
    <w:bookmarkStart w:name="z1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52 906 тысяч тенге;</w:t>
      </w:r>
    </w:p>
    <w:bookmarkEnd w:id="92"/>
    <w:bookmarkStart w:name="z1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96"/>
    <w:bookmarkStart w:name="z1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97"/>
    <w:bookmarkStart w:name="z1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98"/>
    <w:bookmarkStart w:name="z1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9"/>
    <w:bookmarkStart w:name="z1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00"/>
    <w:bookmarkStart w:name="z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Аккольского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3"/>
    <w:bookmarkStart w:name="z2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39 014 тысяч тенге, в том числе:</w:t>
      </w:r>
    </w:p>
    <w:bookmarkEnd w:id="104"/>
    <w:bookmarkStart w:name="z2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4 039 тысяч тенге;</w:t>
      </w:r>
    </w:p>
    <w:bookmarkEnd w:id="105"/>
    <w:bookmarkStart w:name="z2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тысяч тенге;</w:t>
      </w:r>
    </w:p>
    <w:bookmarkEnd w:id="106"/>
    <w:bookmarkStart w:name="z2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7"/>
    <w:bookmarkStart w:name="z2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34 658 тысяч тенге;</w:t>
      </w:r>
    </w:p>
    <w:bookmarkEnd w:id="108"/>
    <w:bookmarkStart w:name="z2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39 014 тысяч тенге;</w:t>
      </w:r>
    </w:p>
    <w:bookmarkEnd w:id="109"/>
    <w:bookmarkStart w:name="z2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2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2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2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3"/>
    <w:bookmarkStart w:name="z2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14"/>
    <w:bookmarkStart w:name="z2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15"/>
    <w:bookmarkStart w:name="z2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6"/>
    <w:bookmarkStart w:name="z2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17"/>
    <w:bookmarkStart w:name="z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2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0"/>
    <w:bookmarkStart w:name="z2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26 067 тысяч тенге, в том числе:</w:t>
      </w:r>
    </w:p>
    <w:bookmarkEnd w:id="121"/>
    <w:bookmarkStart w:name="z2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953 тысяч тенге;</w:t>
      </w:r>
    </w:p>
    <w:bookmarkEnd w:id="122"/>
    <w:bookmarkStart w:name="z2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866 тысяч тенге;</w:t>
      </w:r>
    </w:p>
    <w:bookmarkEnd w:id="123"/>
    <w:bookmarkStart w:name="z2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4"/>
    <w:bookmarkStart w:name="z2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24 248 тысяч тенге;</w:t>
      </w:r>
    </w:p>
    <w:bookmarkEnd w:id="125"/>
    <w:bookmarkStart w:name="z2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26 067 тысяч тенге;</w:t>
      </w:r>
    </w:p>
    <w:bookmarkEnd w:id="126"/>
    <w:bookmarkStart w:name="z2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7"/>
    <w:bookmarkStart w:name="z2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bookmarkStart w:name="z2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9"/>
    <w:bookmarkStart w:name="z2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0"/>
    <w:bookmarkStart w:name="z2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1"/>
    <w:bookmarkStart w:name="z2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2"/>
    <w:bookmarkStart w:name="z2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3"/>
    <w:bookmarkStart w:name="z2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34"/>
    <w:bookmarkStart w:name="z2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2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0тысяч тенге;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Кудряшовского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7"/>
    <w:bookmarkStart w:name="z2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35 324 тысяч тенге, в том числе:</w:t>
      </w:r>
    </w:p>
    <w:bookmarkEnd w:id="138"/>
    <w:bookmarkStart w:name="z2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 тысяч тенге;</w:t>
      </w:r>
    </w:p>
    <w:bookmarkEnd w:id="139"/>
    <w:bookmarkStart w:name="z2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140"/>
    <w:bookmarkStart w:name="z2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1"/>
    <w:bookmarkStart w:name="z2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34 653 тысяч тенге;</w:t>
      </w:r>
    </w:p>
    <w:bookmarkEnd w:id="142"/>
    <w:bookmarkStart w:name="z2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35 324 тысяч тенге;</w:t>
      </w:r>
    </w:p>
    <w:bookmarkEnd w:id="143"/>
    <w:bookmarkStart w:name="z2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4"/>
    <w:bookmarkStart w:name="z2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5"/>
    <w:bookmarkStart w:name="z2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6"/>
    <w:bookmarkStart w:name="z2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47"/>
    <w:bookmarkStart w:name="z2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8"/>
    <w:bookmarkStart w:name="z2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9"/>
    <w:bookmarkStart w:name="z2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0"/>
    <w:bookmarkStart w:name="z2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51"/>
    <w:bookmarkStart w:name="z2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2"/>
    <w:bookmarkStart w:name="z2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Дынгызылского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4"/>
    <w:bookmarkStart w:name="z2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38 728 тысяч тенге, в том числе:</w:t>
      </w:r>
    </w:p>
    <w:bookmarkEnd w:id="155"/>
    <w:bookmarkStart w:name="z2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1 721 тысяч тенге;</w:t>
      </w:r>
    </w:p>
    <w:bookmarkEnd w:id="156"/>
    <w:bookmarkStart w:name="z2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 тысяч тенге;</w:t>
      </w:r>
    </w:p>
    <w:bookmarkEnd w:id="157"/>
    <w:bookmarkStart w:name="z2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8"/>
    <w:bookmarkStart w:name="z2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36 753 тысяч тенге;</w:t>
      </w:r>
    </w:p>
    <w:bookmarkEnd w:id="159"/>
    <w:bookmarkStart w:name="z2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38 728 тысяч тенге;</w:t>
      </w:r>
    </w:p>
    <w:bookmarkEnd w:id="160"/>
    <w:bookmarkStart w:name="z2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1"/>
    <w:bookmarkStart w:name="z2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2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2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64"/>
    <w:bookmarkStart w:name="z2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65"/>
    <w:bookmarkStart w:name="z2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66"/>
    <w:bookmarkStart w:name="z2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7"/>
    <w:bookmarkStart w:name="z2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68"/>
    <w:bookmarkStart w:name="z2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2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Азгирского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71"/>
    <w:bookmarkStart w:name="z2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48 638 тысяч тенге, в том числе:</w:t>
      </w:r>
    </w:p>
    <w:bookmarkEnd w:id="172"/>
    <w:bookmarkStart w:name="z2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2 250 тысяч тенге;</w:t>
      </w:r>
    </w:p>
    <w:bookmarkEnd w:id="173"/>
    <w:bookmarkStart w:name="z2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1 652 тысяч тенге;</w:t>
      </w:r>
    </w:p>
    <w:bookmarkEnd w:id="174"/>
    <w:bookmarkStart w:name="z2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5"/>
    <w:bookmarkStart w:name="z2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44 736 тысяч тенге;</w:t>
      </w:r>
    </w:p>
    <w:bookmarkEnd w:id="176"/>
    <w:bookmarkStart w:name="z2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48 638 тысяч тенге;</w:t>
      </w:r>
    </w:p>
    <w:bookmarkEnd w:id="177"/>
    <w:bookmarkStart w:name="z2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8"/>
    <w:bookmarkStart w:name="z2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9"/>
    <w:bookmarkStart w:name="z2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0"/>
    <w:bookmarkStart w:name="z2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81"/>
    <w:bookmarkStart w:name="z2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82"/>
    <w:bookmarkStart w:name="z2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83"/>
    <w:bookmarkStart w:name="z2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4"/>
    <w:bookmarkStart w:name="z28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85"/>
    <w:bookmarkStart w:name="z2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6"/>
    <w:bookmarkStart w:name="z2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Суюндукского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8"/>
    <w:bookmarkStart w:name="z28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64 890 тысяч тенге, в том числе:</w:t>
      </w:r>
    </w:p>
    <w:bookmarkEnd w:id="189"/>
    <w:bookmarkStart w:name="z2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3 113 тысяч тенге;</w:t>
      </w:r>
    </w:p>
    <w:bookmarkEnd w:id="190"/>
    <w:bookmarkStart w:name="z2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1 324 тысяч тенге;</w:t>
      </w:r>
    </w:p>
    <w:bookmarkEnd w:id="191"/>
    <w:bookmarkStart w:name="z28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2"/>
    <w:bookmarkStart w:name="z2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60 453 тысяч тенге;</w:t>
      </w:r>
    </w:p>
    <w:bookmarkEnd w:id="193"/>
    <w:bookmarkStart w:name="z2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64 890 тысяч тенге;</w:t>
      </w:r>
    </w:p>
    <w:bookmarkEnd w:id="194"/>
    <w:bookmarkStart w:name="z2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5"/>
    <w:bookmarkStart w:name="z2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6"/>
    <w:bookmarkStart w:name="z2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7"/>
    <w:bookmarkStart w:name="z2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98"/>
    <w:bookmarkStart w:name="z2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99"/>
    <w:bookmarkStart w:name="z2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00"/>
    <w:bookmarkStart w:name="z2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1"/>
    <w:bookmarkStart w:name="z2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202"/>
    <w:bookmarkStart w:name="z2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3"/>
    <w:bookmarkStart w:name="z3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Курмангазинского районного маслихата Атырауской области от 29.03.2018 № </w:t>
      </w:r>
      <w:r>
        <w:rPr>
          <w:rFonts w:ascii="Times New Roman"/>
          <w:b w:val="false"/>
          <w:i w:val="false"/>
          <w:color w:val="000000"/>
          <w:sz w:val="28"/>
        </w:rPr>
        <w:t>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2018 год объем бюджетных субвенций, передаваемых из районного бюджета в бюджет:</w:t>
      </w:r>
    </w:p>
    <w:bookmarkEnd w:id="205"/>
    <w:bookmarkStart w:name="z3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Сельского округа Кұрманғазы в сумме 109 090 тысяч тенге;</w:t>
      </w:r>
    </w:p>
    <w:bookmarkEnd w:id="206"/>
    <w:bookmarkStart w:name="z3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Енбекшинского сельского округа в сумме 26 447 тысяч тенге;</w:t>
      </w:r>
    </w:p>
    <w:bookmarkEnd w:id="207"/>
    <w:bookmarkStart w:name="z3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Макашского сельского округа в сумме 29 490 тысяч тенге;</w:t>
      </w:r>
    </w:p>
    <w:bookmarkEnd w:id="208"/>
    <w:bookmarkStart w:name="z30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Орлинского сельского округа в сумме 30 037 тысяч тенге;</w:t>
      </w:r>
    </w:p>
    <w:bookmarkEnd w:id="209"/>
    <w:bookmarkStart w:name="z30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Нуржауского сельского округа в сумме 33 452 тысяч тенге;</w:t>
      </w:r>
    </w:p>
    <w:bookmarkEnd w:id="210"/>
    <w:bookmarkStart w:name="z3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Сельского округа Жаңаталап в сумме 34 930 тысяч тенге;</w:t>
      </w:r>
    </w:p>
    <w:bookmarkEnd w:id="211"/>
    <w:bookmarkStart w:name="z3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Аккольского сельского округа в сумме 28 683 тысяч тенге;</w:t>
      </w:r>
    </w:p>
    <w:bookmarkEnd w:id="212"/>
    <w:bookmarkStart w:name="z3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Бирликского сельского округа в сумме 20 660 тысяч тенге;</w:t>
      </w:r>
    </w:p>
    <w:bookmarkEnd w:id="213"/>
    <w:bookmarkStart w:name="z3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Кудряшовского сельского округа в сумме 30 526 тысяч тенге;</w:t>
      </w:r>
    </w:p>
    <w:bookmarkEnd w:id="214"/>
    <w:bookmarkStart w:name="z3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Дынгызылского сельского округа в сумме 25 100 тысяч тенге;</w:t>
      </w:r>
    </w:p>
    <w:bookmarkEnd w:id="215"/>
    <w:bookmarkStart w:name="z3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Азгирского сельского округа в сумме 36 888 тысяч тенге;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Суюндукского сельского округа в сумме 48 783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Курмангазинского районного маслихата Атырауской области от 08.10.2018 № </w:t>
      </w:r>
      <w:r>
        <w:rPr>
          <w:rFonts w:ascii="Times New Roman"/>
          <w:b w:val="false"/>
          <w:i w:val="false"/>
          <w:color w:val="000000"/>
          <w:sz w:val="28"/>
        </w:rPr>
        <w:t>340-VI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объемы финансирования бюджетных программ через аппараты акимов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7"/>
    <w:bookmarkStart w:name="z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218"/>
    <w:bookmarkStart w:name="z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Хашуова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2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2018 год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330"/>
        <w:gridCol w:w="857"/>
        <w:gridCol w:w="5782"/>
        <w:gridCol w:w="3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2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Ганюшкинского сельского округа на 2019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"/>
        <w:gridCol w:w="927"/>
        <w:gridCol w:w="4"/>
        <w:gridCol w:w="1247"/>
        <w:gridCol w:w="7"/>
        <w:gridCol w:w="1289"/>
        <w:gridCol w:w="2733"/>
        <w:gridCol w:w="2745"/>
        <w:gridCol w:w="24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2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Ганюшкинского сельского округа на 2020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"/>
        <w:gridCol w:w="927"/>
        <w:gridCol w:w="4"/>
        <w:gridCol w:w="1247"/>
        <w:gridCol w:w="7"/>
        <w:gridCol w:w="1289"/>
        <w:gridCol w:w="2733"/>
        <w:gridCol w:w="2745"/>
        <w:gridCol w:w="24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2"/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5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2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3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2018 год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3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5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3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7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37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2018 год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39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2019год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0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41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2020 год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2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43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2018 год</w:t>
      </w:r>
    </w:p>
    <w:bookmarkEnd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45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2019 год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5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47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2020 год</w:t>
      </w:r>
    </w:p>
    <w:bookmarkEnd w:id="7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7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49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2018 год</w:t>
      </w:r>
    </w:p>
    <w:bookmarkEnd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51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2019 год</w:t>
      </w:r>
    </w:p>
    <w:bookmarkEnd w:id="8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0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53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2020 год</w:t>
      </w:r>
    </w:p>
    <w:bookmarkEnd w:id="9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4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2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55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2018 год</w:t>
      </w:r>
    </w:p>
    <w:bookmarkEnd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57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2019 год</w:t>
      </w:r>
    </w:p>
    <w:bookmarkEnd w:id="10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5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59" w:id="1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2020 год</w:t>
      </w:r>
    </w:p>
    <w:bookmarkEnd w:id="1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7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0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61" w:id="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2018 год</w:t>
      </w:r>
    </w:p>
    <w:bookmarkEnd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63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2019 год</w:t>
      </w:r>
    </w:p>
    <w:bookmarkEnd w:id="1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0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65" w:id="1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1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2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5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67" w:id="1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2018 год</w:t>
      </w:r>
    </w:p>
    <w:bookmarkEnd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69" w:id="1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</w:t>
      </w:r>
    </w:p>
    <w:bookmarkEnd w:id="1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5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71" w:id="1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1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7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0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73" w:id="1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2018 год</w:t>
      </w:r>
    </w:p>
    <w:bookmarkEnd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75" w:id="1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2019 год</w:t>
      </w:r>
    </w:p>
    <w:bookmarkEnd w:id="1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80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77" w:id="1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2020 год</w:t>
      </w:r>
    </w:p>
    <w:bookmarkEnd w:id="1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2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6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79" w:id="1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2018 год</w:t>
      </w:r>
    </w:p>
    <w:bookmarkEnd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81" w:id="1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2019 год</w:t>
      </w:r>
    </w:p>
    <w:bookmarkEnd w:id="17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5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5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83" w:id="1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2020 год</w:t>
      </w:r>
    </w:p>
    <w:bookmarkEnd w:id="1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27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3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85" w:id="1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Азгирского сельского округа на 2018 год</w:t>
      </w:r>
    </w:p>
    <w:bookmarkEnd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87" w:id="1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2019 год</w:t>
      </w:r>
    </w:p>
    <w:bookmarkEnd w:id="1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7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0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1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1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2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3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89" w:id="1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2020 год</w:t>
      </w:r>
    </w:p>
    <w:bookmarkEnd w:id="1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2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9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1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91" w:id="2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2018 год</w:t>
      </w:r>
    </w:p>
    <w:bookmarkEnd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93" w:id="2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2019 год</w:t>
      </w:r>
    </w:p>
    <w:bookmarkEnd w:id="20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3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5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7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8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9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1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255-VI от 21 декабря 2017 года</w:t>
            </w:r>
          </w:p>
        </w:tc>
      </w:tr>
    </w:tbl>
    <w:bookmarkStart w:name="z95" w:id="2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2020 год</w:t>
      </w:r>
    </w:p>
    <w:bookmarkEnd w:id="2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3"/>
        <w:gridCol w:w="5"/>
        <w:gridCol w:w="1281"/>
        <w:gridCol w:w="7"/>
        <w:gridCol w:w="1325"/>
        <w:gridCol w:w="2808"/>
        <w:gridCol w:w="2822"/>
        <w:gridCol w:w="21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57"/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6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6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6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7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8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0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1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4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5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6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97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8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255-VІ от 21 декабря 2017 года</w:t>
            </w:r>
          </w:p>
        </w:tc>
      </w:tr>
    </w:tbl>
    <w:bookmarkStart w:name="z97" w:id="2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через аппараты акимов сельских округов на 2018 год</w:t>
      </w:r>
    </w:p>
    <w:bookmarkEnd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Курмангазинского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3591"/>
        <w:gridCol w:w="1275"/>
        <w:gridCol w:w="1275"/>
        <w:gridCol w:w="1276"/>
        <w:gridCol w:w="1494"/>
        <w:gridCol w:w="1276"/>
        <w:gridCol w:w="1277"/>
      </w:tblGrid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3254"/>
        <w:gridCol w:w="1155"/>
        <w:gridCol w:w="1155"/>
        <w:gridCol w:w="1156"/>
        <w:gridCol w:w="1156"/>
        <w:gridCol w:w="1156"/>
        <w:gridCol w:w="1156"/>
        <w:gridCol w:w="1355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