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3e08" w14:textId="1803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2016 года № 101-VІ "Об утверждении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2017 года № 243-VI. Зарегистрировано Департаментом юстиции Атырауской области 22 декабря 2017 года № 4020. Утратило силу решением Курмангазинского районного маслихата Атырауской области от 26 января 2018 года № 260-VI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26.01.2018 № </w:t>
      </w:r>
      <w:r>
        <w:rPr>
          <w:rFonts w:ascii="Times New Roman"/>
          <w:b w:val="false"/>
          <w:i w:val="false"/>
          <w:color w:val="ff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101-VІ "Об утверждении районного бюджета на 2017-2019 годы" (зарегистрировано в реестре государственной регистрации нормативных правовых актов за № 3750, опубликовано 18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"10 166 979" заменить цифрами "10 002 097";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"2 691 797" заменить цифрами "2 593 394";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"9 725" заменить цифрами "14 141";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"12 500" заменить цифрами "14 487";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"7 452 957" заменить цифрами "7 380 075";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"10 284 189" заменить цифрами "10 119 307";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"чистое бюджетное кредитование – 6 491 тысяч тенге" заменить словами "чистое бюджетное кредитование – 6 079 тысяч тенге";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"20 421" заменить цифрами "20 009";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"-123 715" заменить цифрами "-123 303";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"123 715" заменить цифрами "123 303";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"20 421" заменить цифрами "20 009";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"2 595 тысяч тенге – на доплату учителям, прошедшим стажировку по языковым курсам"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"4 829" заменить цифрами "4 428";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"13 616" заменить цифрами "9 943";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"44 961" заменить цифрами "41 752";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"20 421" заменить цифрами "20 009";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"909 653" заменить цифрами "893 866";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"89 465" заменить цифрами "89 444";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"93 355" заменить цифрами "86 089";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"21 480" заменить цифрами "17 902";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"12 357" заменить цифрами "10 292";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"21 400" заменить цифрами "18 400";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"11 660" заменить цифрами "11 803";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"275 679" заменить цифрами "269 635";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"229 972" заменить цифрами "225 985";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"117 095" заменить цифрами "113 700";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"63 000";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Хашуова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243-VI от 14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№101-VI от 14 декабря 2016 года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6745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10 002 097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2 593 394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1 460 323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5 451 102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-123 303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243-VІ от 14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101-VІ от 14 декабря 2016 года</w:t>
            </w:r>
          </w:p>
        </w:tc>
      </w:tr>
    </w:tbl>
    <w:bookmarkStart w:name="z32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через аппараты акимов сельских округов на 2017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1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1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15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1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17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1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9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2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21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2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2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770"/>
        <w:gridCol w:w="1635"/>
        <w:gridCol w:w="1916"/>
        <w:gridCol w:w="1636"/>
        <w:gridCol w:w="1636"/>
        <w:gridCol w:w="16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2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29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30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3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32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33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34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35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36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3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3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1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4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43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44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5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46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7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48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49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50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51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52"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649"/>
        <w:gridCol w:w="1563"/>
        <w:gridCol w:w="1563"/>
        <w:gridCol w:w="1832"/>
        <w:gridCol w:w="1564"/>
        <w:gridCol w:w="21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3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55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56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57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58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59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60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61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62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63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64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65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66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243-VІ от 14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101-VІ от 14 декабря 2016 года</w:t>
            </w:r>
          </w:p>
        </w:tc>
      </w:tr>
    </w:tbl>
    <w:bookmarkStart w:name="z38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2017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631"/>
        <w:gridCol w:w="1631"/>
        <w:gridCol w:w="1419"/>
        <w:gridCol w:w="2852"/>
        <w:gridCol w:w="3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администратора программы</w:t>
            </w:r>
          </w:p>
          <w:bookmarkEnd w:id="368"/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615 791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6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7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8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9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8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8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8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8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243-VІ от 14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101-VІ от 14 декабря 2016 года</w:t>
            </w:r>
          </w:p>
        </w:tc>
      </w:tr>
    </w:tbl>
    <w:bookmarkStart w:name="z40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2017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2426"/>
        <w:gridCol w:w="1590"/>
        <w:gridCol w:w="1590"/>
        <w:gridCol w:w="1590"/>
        <w:gridCol w:w="1260"/>
        <w:gridCol w:w="15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  <w:bookmarkEnd w:id="3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налоговых поступлений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38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38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38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  <w:bookmarkEnd w:id="39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39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39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362"/>
        <w:gridCol w:w="1227"/>
        <w:gridCol w:w="1872"/>
        <w:gridCol w:w="1548"/>
        <w:gridCol w:w="1549"/>
        <w:gridCol w:w="15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  <w:bookmarkEnd w:id="3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налоговых поступлений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395"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396"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397"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  <w:bookmarkEnd w:id="398"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399"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400"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2426"/>
        <w:gridCol w:w="1590"/>
        <w:gridCol w:w="1590"/>
        <w:gridCol w:w="1260"/>
        <w:gridCol w:w="1591"/>
        <w:gridCol w:w="15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  <w:bookmarkEnd w:id="4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налоговых поступлений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40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40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40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  <w:bookmarkEnd w:id="40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40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40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492"/>
        <w:gridCol w:w="1294"/>
        <w:gridCol w:w="1295"/>
        <w:gridCol w:w="1634"/>
        <w:gridCol w:w="1295"/>
        <w:gridCol w:w="19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  <w:bookmarkEnd w:id="4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налоговых поступлений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(тысяч тенге)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411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412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413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  <w:bookmarkEnd w:id="414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415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416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