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d612" w14:textId="920d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14 декабря 2016 года № 101-VІ "Об утверждении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июня 2017 года № 171-VI. Зарегистрировано Департаментом юстиции Атырауской области 18 июля 2017 года № 3916. Утратило силу решением Курмангазинского районного маслихата Атырауской области от 26 января 2018 года № 260-VI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3750, опубликовано 9 февраля 2017 года в районной газете "Серпер")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"9 592 377" заменить цифрами "10 345 481";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"2 952 052" заменить цифрами "2 924 178";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"9 709 587" заменить цифрами "10 462 691";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"10 051" заменить цифрами "13 616";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"58 961" заменить цифрами "57 761";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"162 705" заменить цифрами "768 157";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"13 419" заменить цифрами "89 465";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"38 291" заменить цифрами "31 239";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"17 687" заменить цифрами "59 171";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"48 208 тысяч тенге на капитальный ремонт и укрепление материально-технической базы объектов культуры" заменить строкой "40 320 тысяч тенге на содержание, материально-техническое оснащение организаций культуры";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"302 630 тысяч тенге на материально-техническое оснащение учреждений образования;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93 355 тысяч тенге на проведение работ по подготовке к зимнему периоду;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66 000 тысяч тенге на приобретение и доставку учебников, учебно-методических комплексов для государственных учреждений образования;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5 000 тысяч тенге на текущее содержание и материально-техническое оснащение учреждений социальной защиты;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21 480 тысяч тенге на обеспечение функционирования системы водоснабжения населенных пунктов;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14 397 тысяч тенге на мероприятия по обеспечению ветеринарной безопасности".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"282 258" заменить цифрами "274 679";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"219 962" заменить цифрами "228 472";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"14 420" заменить цифрами "16 420";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"30 565" заменить цифрами "197 095";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"5 523" заменить цифрами "6 023";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"7 175" заменить цифрами "9 175";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Умирзахова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8"/>
        <w:gridCol w:w="4811"/>
      </w:tblGrid>
      <w:tr>
        <w:trPr>
          <w:trHeight w:val="30" w:hRule="atLeast"/>
        </w:trPr>
        <w:tc>
          <w:tcPr>
            <w:tcW w:w="8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171-VI от 29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101-VI от 14 декабря 2016 года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3323"/>
        <w:gridCol w:w="3421"/>
        <w:gridCol w:w="1644"/>
        <w:gridCol w:w="1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7 399 092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7 399 092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(района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4"/>
        <w:gridCol w:w="4737"/>
      </w:tblGrid>
      <w:tr>
        <w:trPr>
          <w:trHeight w:val="30" w:hRule="atLeast"/>
        </w:trPr>
        <w:tc>
          <w:tcPr>
            <w:tcW w:w="7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171-VІ от 29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101-VІ от 14 декабря 2016 года</w:t>
            </w:r>
          </w:p>
        </w:tc>
      </w:tr>
    </w:tbl>
    <w:bookmarkStart w:name="z31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 на 2017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2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9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9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99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0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0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0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0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0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0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770"/>
        <w:gridCol w:w="1635"/>
        <w:gridCol w:w="1916"/>
        <w:gridCol w:w="1636"/>
        <w:gridCol w:w="1636"/>
        <w:gridCol w:w="16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1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1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29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3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3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3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3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649"/>
        <w:gridCol w:w="1563"/>
        <w:gridCol w:w="1563"/>
        <w:gridCol w:w="1832"/>
        <w:gridCol w:w="1564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1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2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3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4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45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47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8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4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5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51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4"/>
        <w:gridCol w:w="4737"/>
      </w:tblGrid>
      <w:tr>
        <w:trPr>
          <w:trHeight w:val="30" w:hRule="atLeast"/>
        </w:trPr>
        <w:tc>
          <w:tcPr>
            <w:tcW w:w="7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 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171-VІ от 29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 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101-VІ от 14 декабря 2016 года</w:t>
            </w:r>
          </w:p>
        </w:tc>
      </w:tr>
    </w:tbl>
    <w:bookmarkStart w:name="z38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2017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550"/>
        <w:gridCol w:w="1550"/>
        <w:gridCol w:w="1348"/>
        <w:gridCol w:w="2710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администратора программы</w:t>
            </w:r>
          </w:p>
          <w:bookmarkEnd w:id="353"/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9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0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615 791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1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2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3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4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5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6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67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616 219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68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9"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