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b783" w14:textId="7b3b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14 декабря 2016 года № 101-VІ "Об утверждении районного бюджета на 2017- 2019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29 марта 2017 года № 143-VI. Зарегистрировано Департаментом юстиции Атырауской области 18 апреля 2017 года № 3827. Утратило силу решением Курмангазинского районного маслихата Атырауской области от 26 января 2018 года № 260-VI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26.01.2018 № </w:t>
      </w:r>
      <w:r>
        <w:rPr>
          <w:rFonts w:ascii="Times New Roman"/>
          <w:b w:val="false"/>
          <w:i w:val="false"/>
          <w:color w:val="ff0000"/>
          <w:sz w:val="28"/>
        </w:rPr>
        <w:t>260-VI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предложением районного акимата,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2016 года № 101-VІ "Об утверждении районного бюджета на 2017-2019 годы" (Зарегистрировано в реестре государственной регистрации нормативных правовых актов за № 3750, опубликовано 9 февраля 2017 года в районной газете "Серпер")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"8 071 221" заменить цифрами "9 592 377";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"1 616 239" заменить цифрами "2 952 052";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"6 432 771" заменить цифрами "6 618 114";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"8 071 221" заменить цифрами "9 709 587";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"-20 421" заменить цифрами "-137 631";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137 631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- 20 421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- 117 210 тысяч тенге";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"32 769" заменить цифрами "58 961";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"783 539" заменить цифрами "615 791";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районном бюджете на 2017 год предусмотрены целевые текущие трансферты из областного бюджета в сумме 162 705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13 419 тысяч тенге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38 291 тысяч тенге на капитальный ремонт объектов образования;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17 687 тысяч тенге на текущее содержание учреждений образования;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48 208 тысяч тенге на капитальный ремонт и укрепление материально-технической базы объектов культуры;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41 534 тысяч тенге на оказание социальной помощи отдельным категориям граждан;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3 566 тысяч тенге на организацию работ по благоустройству населенных пунктов".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"434 675" заменить цифрами "282 258";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"173 638" заменить цифрами "219 962";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"124 215 тысяч тенге на развитие коммунального хозяйства;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28 000 тысяч тенге на развитие системы водоснабжения и водоотведения в населенных пунктах;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14 420 тысяч тенге на проектирование, строительство и (или) приобретение жилья коммунального жилищного фонда;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30 565 тысяч тенге на разработку проектно-сметной документации и строительство инженерно-коммуникационной инфраструктуры;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5 523 тысяч тенге на строительство и реконструкцию объектов образования;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7 175 тысяч тенге на развитие объектов культуры;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100 000 тысяч тенге на развитие объектов сельского хозяйства".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143-VI от 29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101-VI от 14 декабря 2016 года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6938"/>
        <w:gridCol w:w="3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9 592 377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2 952 052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6 618 114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6 618 114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1 427 909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0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"/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І.Расходы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9 709 587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4 913 323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3 913 844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3 812 631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3 680 716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 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1 493 995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-137 631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143-VІ от 29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101-VІ от 14 декабря 2016 года</w:t>
            </w:r>
          </w:p>
        </w:tc>
      </w:tr>
    </w:tbl>
    <w:bookmarkStart w:name="z317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в разрезе через аппаратов акимов сельских округов на 2017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2835"/>
        <w:gridCol w:w="1673"/>
        <w:gridCol w:w="1674"/>
        <w:gridCol w:w="1674"/>
        <w:gridCol w:w="1674"/>
        <w:gridCol w:w="16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  <w:bookmarkEnd w:id="30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Кигач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03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04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05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06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07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308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09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310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11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12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13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14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2770"/>
        <w:gridCol w:w="1635"/>
        <w:gridCol w:w="1916"/>
        <w:gridCol w:w="1636"/>
        <w:gridCol w:w="1636"/>
        <w:gridCol w:w="16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  <w:bookmarkEnd w:id="3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Ганюшкино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17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18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19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20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21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322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23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324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25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26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27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28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2835"/>
        <w:gridCol w:w="1673"/>
        <w:gridCol w:w="1674"/>
        <w:gridCol w:w="1674"/>
        <w:gridCol w:w="1674"/>
        <w:gridCol w:w="16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  <w:bookmarkEnd w:id="3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31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32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33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34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35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336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37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338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39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40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41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42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2649"/>
        <w:gridCol w:w="1563"/>
        <w:gridCol w:w="1563"/>
        <w:gridCol w:w="1832"/>
        <w:gridCol w:w="1564"/>
        <w:gridCol w:w="210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  <w:bookmarkEnd w:id="3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45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46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47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48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49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350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51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352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53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54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55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56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143-VІ от 29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101-VІ от 14 декабря 2016 года</w:t>
            </w:r>
          </w:p>
        </w:tc>
      </w:tr>
    </w:tbl>
    <w:bookmarkStart w:name="z380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районного бюджета на 2017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1550"/>
        <w:gridCol w:w="1550"/>
        <w:gridCol w:w="1348"/>
        <w:gridCol w:w="2710"/>
        <w:gridCol w:w="35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администратора программы</w:t>
            </w:r>
          </w:p>
          <w:bookmarkEnd w:id="358"/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подпрограммы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3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64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65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615 791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66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67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68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69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70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71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bookmarkEnd w:id="372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623 798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bookmarkEnd w:id="373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74"/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