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20ad" w14:textId="6332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24 февраля 2017 года № 126-VI. Зарегистрировано Департаментом юстиции Атырауской области 3 апреля 2017 года № 3810. Утратило силу решением маслихата Курмангазинского района Атырауской области от 20 марта 2018 года № 280-VI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Курмангазинского района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280-VI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Курмангазинского районного Маслихата" (Г. Карина).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февраля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126-VI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=100+</w:t>
      </w:r>
      <w:r>
        <w:rPr>
          <w:rFonts w:ascii="Times New Roman"/>
          <w:b w:val="false"/>
          <w:i/>
          <w:color w:val="000000"/>
          <w:sz w:val="28"/>
        </w:rPr>
        <w:t>а-в,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 5 баллов – "превосходно".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Рассмотрение результатов оценки Комиссией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______________________год 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 ___________________________________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 Непосредственный руководитель__________________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(фамилия, инициалы)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 дата ____________________</w:t>
      </w:r>
    </w:p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 подпись 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квартал ____ года 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служащего:____________________________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№п/п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 Непосредственный руководитель________________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(фамилия, инициалы)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 дата ____________________</w:t>
      </w:r>
    </w:p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 подпись _________________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оцениваемого служащего: 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3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 Непосредственный руководитель ____________________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(фамилия, инициалы)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 дата ____________________</w:t>
      </w:r>
    </w:p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 подпись 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 годовая и оцениваемый период (квартал и (или) год)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  <w:bookmarkEnd w:id="16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Проверено: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 Дата: __________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 Дата: __________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 Дата: __________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