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34f8" w14:textId="027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Макат и Доссор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27 декабря 2017 года № 147-VI. Зарегистрировано Департаментом юстиции Атырауской области 15 января 2018 года № 4043.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Макат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481 204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20 679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8 786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451 739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481 204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Макатского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Доссор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329 970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12 709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3 968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313 293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329 970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- 0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Макатского районного маслихата Атырауской области от 03.04.2018 № </w:t>
      </w:r>
      <w:r>
        <w:rPr>
          <w:rFonts w:ascii="Times New Roman"/>
          <w:b w:val="false"/>
          <w:i w:val="false"/>
          <w:color w:val="000000"/>
          <w:sz w:val="28"/>
        </w:rPr>
        <w:t>166-VI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28.09.2018 № </w:t>
      </w:r>
      <w:r>
        <w:rPr>
          <w:rFonts w:ascii="Times New Roman"/>
          <w:b w:val="false"/>
          <w:i w:val="false"/>
          <w:color w:val="00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07.12.2018 № </w:t>
      </w:r>
      <w:r>
        <w:rPr>
          <w:rFonts w:ascii="Times New Roman"/>
          <w:b w:val="false"/>
          <w:i w:val="false"/>
          <w:color w:val="00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2018 год объем субвенций, передаваемых из местного бюджета в сумме 272 643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Мақат – 214 253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Доссор – 58 390 тысяч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2018 год специалистам в области здравоохранения, социального обеспечения, образования, культуры, спорта и ветеринарии,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финансов, развития предпринимательства и соблюдения законности (Б. Амангалиев).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27 декабря 2017 года №147-VI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Макатского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27 декабря 2017 года № 147-VI</w:t>
            </w:r>
          </w:p>
        </w:tc>
      </w:tr>
    </w:tbl>
    <w:bookmarkStart w:name="z1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2468"/>
        <w:gridCol w:w="243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от 27 декабря 2017 года № 147-VI</w:t>
            </w:r>
          </w:p>
        </w:tc>
      </w:tr>
    </w:tbl>
    <w:bookmarkStart w:name="z15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2468"/>
        <w:gridCol w:w="243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2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27 декабря 2017 года № 147-VI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Макатского районного маслихата Атырауской области от 07.12.2018 № </w:t>
      </w:r>
      <w:r>
        <w:rPr>
          <w:rFonts w:ascii="Times New Roman"/>
          <w:b w:val="false"/>
          <w:i w:val="false"/>
          <w:color w:val="ff0000"/>
          <w:sz w:val="28"/>
        </w:rPr>
        <w:t>224-VI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329970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27 декабря 2017 года № 147-VI</w:t>
            </w:r>
          </w:p>
        </w:tc>
      </w:tr>
    </w:tbl>
    <w:bookmarkStart w:name="z25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2468"/>
        <w:gridCol w:w="243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от 27 декабря 2017 года № 147-VI</w:t>
            </w:r>
          </w:p>
        </w:tc>
      </w:tr>
    </w:tbl>
    <w:bookmarkStart w:name="z30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2468"/>
        <w:gridCol w:w="243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5"/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180115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126859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719"/>
        <w:gridCol w:w="1517"/>
        <w:gridCol w:w="1517"/>
        <w:gridCol w:w="4717"/>
        <w:gridCol w:w="2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7"/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