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7c2" w14:textId="2d9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13 декабря 2016 года № 80-VI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сентября 2017 года № 125-VI. Зарегистрировано Департаментом юстиции Атырауской области 20 октября 2017 года № 3968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ІX сессии районного маслихата от 13 декабря 2016 года № 80-VІ "О районном бюджете на 2017-2019 годы" (зарегистрировано в реестре государственной регистрации нормативных правовых актов за № 3746, опубликовано 18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"5 009 754" заменить цифрами "5 026 211";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"2 784 785" заменить цифрами "3 257 063".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"5 159 903" заменить цифрами "5 176 360".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"6 278".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сентября 2017 года № 125-VI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декабря 2016 года № 80-VI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422"/>
        <w:gridCol w:w="6239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2067"/>
        <w:gridCol w:w="3943"/>
        <w:gridCol w:w="3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936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5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29 сентября 2017 года № 125-VI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13 декабря 2016 года № 80-VI</w:t>
            </w:r>
          </w:p>
        </w:tc>
      </w:tr>
    </w:tbl>
    <w:bookmarkStart w:name="z29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поселка, села, сельского округа в следующих размерах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961"/>
        <w:gridCol w:w="2047"/>
        <w:gridCol w:w="2048"/>
        <w:gridCol w:w="1748"/>
        <w:gridCol w:w="2351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7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58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59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60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61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62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63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64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65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66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67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68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29 сентября 2017 года № 125-VI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13 декабря 2016 года № 80-VI</w:t>
            </w:r>
          </w:p>
        </w:tc>
      </w:tr>
    </w:tbl>
    <w:bookmarkStart w:name="z31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001"/>
        <w:gridCol w:w="2520"/>
        <w:gridCol w:w="2520"/>
        <w:gridCol w:w="2085"/>
        <w:gridCol w:w="2522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17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