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7d8c" w14:textId="41d7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апреля 2017 года № 102-VI. Зарегистрировано Департаментом юстиции Атырауской области 2 мая 2017 года № 3845.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2822, опубликовано 19 декабря 2013 года в газете "Мақат тынысы")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26 апреля 2017 года № 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11 декабря 2013 года № 170-V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- Чернобыльская АЭС)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защиты детей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26 апреля 2017 года № 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11 декабря 2013 года № 170-V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отдельно взятой категории получателей социальной помощи к памятным датам и праздничным дням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пломощи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Республике Казахстан, включая детей, которые на день эвакуации находились во внутриутробном состоянии;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Республики.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