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76d5" w14:textId="0a97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29 марта 2017 года № 95-VI. Зарегистрировано Департаментом юстиции Атырауской области 26 апреля 2017 года № 3837. Утратило силу решением Макатского районного маслихата Атырауской области от 19 марта 2018 года № 163-VI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19.0 3.201 8 № </w:t>
      </w:r>
      <w:r>
        <w:rPr>
          <w:rFonts w:ascii="Times New Roman"/>
          <w:b w:val="false"/>
          <w:i w:val="false"/>
          <w:color w:val="ff0000"/>
          <w:sz w:val="28"/>
        </w:rPr>
        <w:t>163-VI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 районный маслихат на внеочередной ХІ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Макатского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Макатского районного маслихата" (А. Амиров).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марта 2017 года № 95-VI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Макатского районного маслихата"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Макатского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оценке. При равенстве голосов голос председателя комиссии является решающим.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показатели определяются с учетом их направленности на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достижение стратегической цели (целей) государственного органа, а в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случае ее (их) отсутствия, исходя из функциональных обязанностей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служащего.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них не менее половины измеримых.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0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оцениваемого служащего: _____________________________________________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5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7"/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8"/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bookmarkEnd w:id="150"/>
    <w:bookmarkStart w:name="z1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оцениваемого служащего: _____________________________________________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</w:t>
      </w:r>
    </w:p>
    <w:bookmarkEnd w:id="152"/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61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6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3"/>
    <w:bookmarkStart w:name="z2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4"/>
    <w:bookmarkStart w:name="z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5"/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6"/>
    <w:bookmarkStart w:name="z2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7"/>
    <w:bookmarkStart w:name="z2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  <w:bookmarkEnd w:id="17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76"/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</w:t>
      </w:r>
    </w:p>
    <w:bookmarkEnd w:id="177"/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8"/>
    <w:bookmarkStart w:name="z2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</w:p>
    <w:bookmarkEnd w:id="179"/>
    <w:bookmarkStart w:name="z2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0"/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