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e485" w14:textId="0f1e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2016 года № 80-VI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29 марта 2017 года № 93-VI. Зарегистрировано Департаментом юстиции Атырауской области 14 апреля 2017 года № 3822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ІX сессии районного маслихата от 13 декабря 2016 года № 80-VІ "О районном бюджете на 2017-2019 годы" (зарегистрированное в реестре государственной регистрации нормативных правовых актов за № 3746, опубликовано 19 января 2017 года в газете "Мақат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"3 605 028" заменить цифрами "4 419 080";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"1 781 898" заменить цифрами "2 329 622".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"3 605 028" заменить цифрами "4 569 229".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марта 2017 года № 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2016 года № 80-VI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8"/>
        <w:gridCol w:w="1586"/>
        <w:gridCol w:w="5490"/>
        <w:gridCol w:w="3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90"/>
        <w:gridCol w:w="1192"/>
        <w:gridCol w:w="1192"/>
        <w:gridCol w:w="5991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"Өрлеу"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(или),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 – 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и 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марта 2017 года № 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2016 года № 80-VI</w:t>
            </w:r>
          </w:p>
        </w:tc>
      </w:tr>
    </w:tbl>
    <w:bookmarkStart w:name="z2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поселка, села, сельского округа в следующих размерах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098"/>
        <w:gridCol w:w="2101"/>
        <w:gridCol w:w="2102"/>
        <w:gridCol w:w="1774"/>
        <w:gridCol w:w="2103"/>
        <w:gridCol w:w="2"/>
        <w:gridCol w:w="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марта 2017 года № 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от 13 декабря 2016 года № 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24"/>
              <w:gridCol w:w="873"/>
              <w:gridCol w:w="2566"/>
              <w:gridCol w:w="2567"/>
              <w:gridCol w:w="2081"/>
              <w:gridCol w:w="2589"/>
            </w:tblGrid>
            <w:tr>
              <w:trPr>
                <w:trHeight w:val="30" w:hRule="atLeast"/>
              </w:trPr>
              <w:tc>
                <w:tcPr>
                  <w:tcW w:w="1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бюджетных программ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поселка Макат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поселка Доссор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сельского округа Байгетобе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 (тыс.тенге)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Трансферты органам местного самоуправления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22692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49702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