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fb39" w14:textId="04bf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17 июня 2016 года № 112 "Об утверждении Методики оценки деятельности административных государственных служащих корпуса "Б" акимата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20 февраля 2017 года № 28. Зарегистрировано Департаментом юстиции Атырауской области 10 марта 2017 года № 3794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от 17 июня 2016 года № 112 "Об утверждении Методики оценки деятельности административных государственных служащих корпуса "Б" акимата Макатского района" (зарегистрированного в реестре государственной регистрации нормативных правовых актов № 3552, опубликованного в районной газете "Макат тынысы" 21 июля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государственное учреждение "Аппарата акима Макатского района" (Ж. Есенгалиев).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