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d66ba" w14:textId="92d66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инвалидов Макатского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Макатского района Атырауской области от 9 января 2017 года № 02. Зарегистрировано Департаментом юстиции Атырауской области 15 февраля 2017 года № 3784. Утратило силу постановлением акимата Макатского района Атырауской области от 29 ноября 2022 года № 208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Макатского района Атырауской области от 29.11.2022 № </w:t>
      </w:r>
      <w:r>
        <w:rPr>
          <w:rFonts w:ascii="Times New Roman"/>
          <w:b w:val="false"/>
          <w:i w:val="false"/>
          <w:color w:val="ff0000"/>
          <w:sz w:val="28"/>
        </w:rPr>
        <w:t>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от 06 апреля 2016 года "О занятости населения",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№ 498 "Об утверждении Правил квотирования рабочих мест для инвалидов" (зарегистрирован в Реестре государственной регистрации нормативных правовых актов за № 14010)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трудоустройства инвалидов Макатского района без учета рабочих мест на тяжелых работах, работах с вредными, опасными условиями труда организациям со списочной численностью работников: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 пятидесяти до ста человек – в размере двух процентов списочной численности работников;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 ста одного до двухсот пятидесяти человек – в размере трех процентов списочной численности работников;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свыше двухсот пятидесяти одного человека – в размере четырех процентов списочной численности работников.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заместителя акима района Гумарова Ж.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Сарсенгалиев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