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5547" w14:textId="8895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некоторым улицам села Курлыс Жарсуатского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Индерского района Атырауской области от 24 апреля 2017 года № 4. Зарегистрировано Департаментом юстиции Атырауской области 3 мая 2017 года №3847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следующие наименования некоторым улицам в селе Құрылыс, Жарсуатского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Жарсуатского сельского округа от "24" апреля 2017 года № 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Присвоенные наименования некоторых улиц села Курлыс Жарсуатского сельского округа Индерского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Улице № 1 - наименование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Улице № 2 - наименование "Жаңа Құрылыс";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Улице № 3 - наименование "Қазбек";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Улице № 4 - наименование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Улице № 5 - имя "Хамидолла Тегісбайұлы".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