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1eec" w14:textId="4c2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некоторым улицам села Елтай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3 апреля 2017 года № 14. Зарегистрировано Департаментом юстиции Атырауской области 27 апреля 2017 года №3839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7 февраля 2017 года аким Елтайского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следующие наименования некоторым улицам села Елтай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Дуйшим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решению акима Елтайского сельского округа от "3" апреля 2017 года № 14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Присвоенные названия некоторых улиц села Елтай Индерского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– имя "Маржан Енбаева";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2 – имя "Дәулет Базарбаев";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3 – имя "Мұқанғазы Сиранов";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4 – имя "Мақажан Қабиұлы";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5 – имя "Сырым Датұлы";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6 – имя "Мұрат Мөңкеұлы";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7 – имя "Исатай";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8 – имя "Махамбет";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9 – наименование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10 – наименование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11 – наименование "Мұнайлы".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