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1cae" w14:textId="9731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Индерского районного акимата от 14 ноября 2016 года № 245 "Об установлении квоты для трудоустройства граждан Индерского района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16 ноября 2017 года № 278. Зарегистрировано Департаментом юстиции Атырауской области 6 декабря 2017 года № 4001. Утратило силу постановлением акимата Индерского района Атырауской области от 20 марта 2024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20.03.2024 № </w:t>
      </w:r>
      <w:r>
        <w:rPr>
          <w:rFonts w:ascii="Times New Roman"/>
          <w:b w:val="false"/>
          <w:i w:val="false"/>
          <w:color w:val="ff0000"/>
          <w:sz w:val="28"/>
        </w:rPr>
        <w:t>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акимата от 14 ноября 2016 года № 245 "Об установлении квоты для трудоустройства граждан Индерского района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(зарегистрированное в Реестре государственной регистрации нормативных правовых актов № 3710, опубликованное 5 января 2017 года в газете "Дендер")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постановления: "Об установлении квоты рабочих мест для трудоустройства граждан в Индерском районе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тексте на государственном языке пункт 1 постановления изложить в следующей редакции, текст на русском языке не изменятся: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"Ұйымдардағы қызметкерлердің тізімдік санының бір пайызы мөлшерінде Индер аудандық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азаматтардың жұмысқа орналастыру үшін жұмыс орындарынан квота белгіленсін".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Индерского района Д. Шамуратова.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