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9726" w14:textId="5f49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13 декабря 2016 года № 73-VІ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27 марта 2017 года № 91-VI. Зарегистрировано Департаментом юстиции Атырауской области 14 апреля 2017 года № 3821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акимата, районный маслихат на внеочередной 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2016 года № 73-VІ "О районном бюджете на 2017-2019 годы" (зарегистрировано в реестре государственной регистрации нормативных правовых актов за № 3747, опубликовано 12 января 2017 года в газете "Дендер")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"4 752 467" заменить цифрами "6 461 542";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"718 558" заменить цифрами "882 561";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"4 010 209" заменить цифрами "5 555 281";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"4 752 467" заменить цифрами "6 512 916";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"0" заменить цифрами "51 374";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"4 610" заменить цифрами "5 510";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"282 268" заменить цифрами "244 157";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166 864 тысяч тенге - на материально-техническое оснащение и капитальный ремонт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7 149 тысяч тенге – на текущее содержание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59 159 тысяч тенге - на материально-техническое оснащение и капитальный ремонт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29 151 тысяч тенге - на оказание социальной помощи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169 800 тысяч тенге - на приобретение спецтехники и оборудования для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28 453 тысяч тенге - на организацию работ по благоустройству населенных пунктов и капитальный ремонт парков;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2 000 тысяч тенге - на капитальный ремонт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42 695 тысяч тенге - на капитальный ремонт административного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13 500 тысяч тенге - на текущее содержание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599 407 тысяч тенге - на разработку проектно-сметной документации и капитальный ремонт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27 440 тысяч тенге – на укрепление материально-технической базы подведомственных организаций для обеспечения ветеринарной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"293 075" заменить цифрами "346 350";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48 300 тысяч тенге -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51 514 тысяч тенге – на проектирование и строительство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128 495 тысяч тенге - на разработку проектно-сметной документации и строительство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7 481 тысяч тенге – на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147 600 тысяч тенге – на развитие объектов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91-VІ внеочередной Х сессии районного маслихата от "27"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73-VІ внеочередной VІІІ сессии районного маслихата от "13" декабря 2016 года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5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5 555 281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5 555 281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5 555 281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2 037 232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основного,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1 224 365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445"/>
        <w:gridCol w:w="1445"/>
        <w:gridCol w:w="4863"/>
        <w:gridCol w:w="2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436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642"/>
        <w:gridCol w:w="959"/>
        <w:gridCol w:w="4695"/>
        <w:gridCol w:w="4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1799"/>
        <w:gridCol w:w="5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970"/>
        <w:gridCol w:w="2357"/>
        <w:gridCol w:w="2357"/>
        <w:gridCol w:w="3635"/>
        <w:gridCol w:w="1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