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f3c2" w14:textId="0f2f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22 февраля 2017 года № 19. Зарегистрировано Департаментом юстиции Атырауской области 28 марта 2017 года № 3807. Утратило силу постановлением акимата Индерского района Атырауской области от 26 марта 2018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26.03.2018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12 мая 2016 года № 116 "Об утверждении Методики оценки деятельности административных государственных служащих корпуса "Б" акимата Индерского района" (зарегистрированного в реестре государственной регистрации нормативных правовых актов № 3523, опубликованного в районной газете "Дендер" от 2 июня 2016 года).</w:t>
      </w:r>
    </w:p>
    <w:bookmarkEnd w:id="2"/>
    <w:bookmarkStart w:name="z1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государственного учреждения "Аппарата акима Индерского района Атырауской области Республики Казахстан" Д.Д. Шамуратова.</w:t>
      </w:r>
    </w:p>
    <w:bookmarkEnd w:id="3"/>
    <w:bookmarkStart w:name="z1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2017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февраля 2017 года № 19</w:t>
            </w:r>
          </w:p>
        </w:tc>
      </w:tr>
    </w:tbl>
    <w:bookmarkStart w:name="z1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Индерского района</w:t>
      </w:r>
    </w:p>
    <w:bookmarkEnd w:id="5"/>
    <w:bookmarkStart w:name="z1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Индерского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1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1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1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1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1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1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1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1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Start w:name="z1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43"/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1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1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1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52"/>
    <w:bookmarkStart w:name="z1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3"/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1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1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1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1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1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1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1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1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1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1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5"/>
    <w:bookmarkStart w:name="z1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1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1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1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1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1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6"/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2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2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2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2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7"/>
    <w:bookmarkStart w:name="z2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2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2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2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2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21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2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2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2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2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2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2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2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1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8"/>
    <w:bookmarkStart w:name="z2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19"/>
    <w:bookmarkStart w:name="z2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0"/>
    <w:bookmarkStart w:name="z2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21"/>
    <w:bookmarkStart w:name="z2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2"/>
    <w:bookmarkStart w:name="z2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3"/>
    <w:bookmarkStart w:name="z2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4"/>
    <w:bookmarkStart w:name="z2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474"/>
        <w:gridCol w:w="1620"/>
        <w:gridCol w:w="576"/>
        <w:gridCol w:w="563"/>
        <w:gridCol w:w="2429"/>
        <w:gridCol w:w="1895"/>
        <w:gridCol w:w="1591"/>
        <w:gridCol w:w="183"/>
        <w:gridCol w:w="101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поощ-ряемых показа-телях и видах деятель-ности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поощряе-мых показате-лях и видах деятель-ности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дисцип-лины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3"/>
    <w:bookmarkStart w:name="z2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34"/>
    <w:bookmarkStart w:name="z2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5"/>
    <w:bookmarkStart w:name="z2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36"/>
    <w:bookmarkStart w:name="z2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7"/>
    <w:bookmarkStart w:name="z2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8"/>
    <w:bookmarkStart w:name="z2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9"/>
    <w:bookmarkStart w:name="z2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530"/>
        <w:gridCol w:w="1632"/>
        <w:gridCol w:w="2217"/>
        <w:gridCol w:w="1837"/>
        <w:gridCol w:w="1837"/>
        <w:gridCol w:w="814"/>
        <w:gridCol w:w="10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8"/>
    <w:bookmarkStart w:name="z3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49"/>
    <w:bookmarkStart w:name="z3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0"/>
    <w:bookmarkStart w:name="z3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1"/>
    <w:bookmarkStart w:name="z3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2"/>
    <w:bookmarkStart w:name="z3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2817"/>
        <w:gridCol w:w="1620"/>
        <w:gridCol w:w="4621"/>
        <w:gridCol w:w="1171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4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</w:t>
            </w:r>
          </w:p>
          <w:bookmarkEnd w:id="156"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bookmarkStart w:name="z3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1"/>
    <w:bookmarkStart w:name="z3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2"/>
    <w:bookmarkStart w:name="z3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____________</w:t>
      </w:r>
    </w:p>
    <w:bookmarkEnd w:id="163"/>
    <w:bookmarkStart w:name="z3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4"/>
    <w:bookmarkStart w:name="z3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bookmarkEnd w:id="165"/>
    <w:bookmarkStart w:name="z3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6"/>
    <w:bookmarkStart w:name="z3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Комиссии:_______________________________________Дата: ____________</w:t>
      </w:r>
    </w:p>
    <w:bookmarkEnd w:id="167"/>
    <w:bookmarkStart w:name="z3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