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3b2f" w14:textId="f773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поселка Индербор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Индерского районного акимата Атырауской области от 10 февраля 2017 года № 14 и решение Индерского районного маслихата Атырауской области от 10 февраля 2017 года № 84-VI. Зарегистрировано Департаментом юстиции Атырауской области 16 марта 2017 года № 3798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и самоуправлении в Республике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границы поселка Индербор общей площадью 5 012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совместного постановления и решения возложить на заместителя акима района (К. Нурлыбаев) и на постоянную комиссию районного маслихата по вопросам соблюдения законности, депутатской этики, правоохранения и экологии (Ж. Амантурлин).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ІХ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Индерского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9"/>
        <w:gridCol w:w="4726"/>
      </w:tblGrid>
      <w:tr>
        <w:trPr>
          <w:trHeight w:val="30" w:hRule="atLeast"/>
        </w:trPr>
        <w:tc>
          <w:tcPr>
            <w:tcW w:w="7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№ 14 от "10" февраля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районного маслихата       № 84-VI от "10" февраля 2017 года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поселка Индербор, Индерского района, Атырауской области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1120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20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Индерского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