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5460d" w14:textId="46546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решения акима Миялинского сельского округа от 12 декабря 2016 года № 102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Миялинского сельского округа Кызылкогинского района Атырауской области от 24 марта 2017 года № 5. Зарегистрировано Департаментом юстиции Атырауской области 7 апреля 2017 года № 3811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самоуправления в Республике Казахстан" и представлением главного государственного ветеринарно-санитарного инспектора государственного учреждения "Кзылкогинская районная территориальная инспекция Комитета ветеринарного контроля и надзора Министерства сельского хозяйства Республики Казахстан" за № 33 от 21 февраля 2017 года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Миялинского сельского округа от 12 декабря 2016 года № 102 "Об установлении ограничительных мероприятий" (зарегистрированный в Реестре государственной регистрации нормативных правовых актов № 3724, опубликованное в районной газете "Қызылқоға" 12 января 2017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Бекешов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