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21f" w14:textId="75b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Куздыгаринского сельского округа от 28 ноября 2016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Куздыгаринского сельского округа Кызылкогинского района Атырауской области от 19 января 2017 года № 3. Зарегистрировано Департаментом юстиции Атырауской области 01 февраля 2017 года № 3777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представлением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246 от 27 декабря 2016 года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Куздыгаринского сельского округа от 28 ноября 2016 года № 13 "Об установлении ограничительных мероприятий" (зарегистрированный в Реестре государственной регистрации нормативных правовых актов № 3695, опубликованное в районной газете "Қызылқоға" 15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Кабесов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