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76a1" w14:textId="dcb7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14 декабря 2016 года № VІІI-3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2017 года № XIX-1. Зарегистрировано Департаментом юстиции Атырауской области 22 декабря 2017 года № 4017. Утратило силу решением Кызылкогинского районного маслихата Атырауской области от 20 марта 2018 года № XXII-10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2017-2019 годы, районной маслихат VI созыва на ХIX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VІІI-3 "О районном бюджете на 2017-2019 годы" (зарегистрированно в реестре государственной регистрации нормативных правовых актов за № 3745, опубликованно 18 января 2017 года в эталонном контрольном банке нормативных правовых актов Республики Казахстан в электронном виде)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"7 374 938" заменить цифрами "7 316 891";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"1 177 772" заменить цифрами "1 145 599";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"41 704" заменить цифрами "35 593";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"22 112" заменить цифрами "21 352";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"6 133 350" заменить цифрами "6 114 347";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"7 484 326" заменить цифрами "7 425 913";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"55 298" заменить цифрами "56 349";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"64 666" заменить цифрами "65 717";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"-164 686" заменить цифрами "-165 737";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"164 686" заменить цифрами "165 737";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"64 666" заменить цифрами "65 717";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"2 595"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"147 241" заменить цифрами "140 161";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"9 027" заменить цифрами "7 227";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"7 926" заменить цифрами "10 308";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"18 507" заменить цифрами "9 381";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"63 358" заменить цифрами "62 758";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"54 883" заменить цифрами "54 699";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ХIX сессии районного маслихата от 14 декабря 2017 года № ХIX-1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районного маслихата от 14 декабря 2016 года № VІІI-3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460"/>
        <w:gridCol w:w="1117"/>
        <w:gridCol w:w="1117"/>
        <w:gridCol w:w="6056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3694"/>
        <w:gridCol w:w="463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4526"/>
        <w:gridCol w:w="5002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(использования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028"/>
        <w:gridCol w:w="2109"/>
        <w:gridCol w:w="2109"/>
        <w:gridCol w:w="2835"/>
        <w:gridCol w:w="2653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ХIX сессии районного маслихата от 14 декабря 2017 года № ХIX-1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VІІІ сессии районного маслихата от 14 декабря 2016 года № VІІI-3</w:t>
            </w:r>
          </w:p>
        </w:tc>
      </w:tr>
    </w:tbl>
    <w:bookmarkStart w:name="z2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2017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2355"/>
        <w:gridCol w:w="1474"/>
        <w:gridCol w:w="1474"/>
        <w:gridCol w:w="1474"/>
        <w:gridCol w:w="1474"/>
        <w:gridCol w:w="1725"/>
        <w:gridCol w:w="1475"/>
      </w:tblGrid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529"/>
        <w:gridCol w:w="1583"/>
        <w:gridCol w:w="1583"/>
        <w:gridCol w:w="1852"/>
        <w:gridCol w:w="1583"/>
        <w:gridCol w:w="2258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