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e83" w14:textId="7c9e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14 декабря 2016 года № VІІI-3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29 сентября 2017 года № XV-3. Зарегистрировано Департаментом юстиции Атырауской области 24 октября 2017 года № 3971. Утратило силу решением Кызылкогинского районного маслихата Атырауской области от 20 марта 2018 года № XXII-10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XXII-10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2017-2019 годы, районной маслихат VI созыва на ХV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VІІI-3 "О районном бюджете на 2017-2019 годы" (зарегистрированно в реестре государственной регистрации нормативных правовых актов за № 3745, опубликованно 18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"7 116 141" заменить цифрами "7 374 938";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"1 301 743" заменить цифрами "1 177 772";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"31 644" заменить цифрами "41 704";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"17 826" заменить цифрами "22 112";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"5 764 928" заменить цифрами "6 133 350";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"7 225 529" заменить цифрами "7 484 326";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55 298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64 666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9 368 тысяч тенге;"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"- 174 054" заменить цифрами "- 164 686";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"174 054" заменить цифрами "164 686";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"9368".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"1 160 838" заменить цифрами "1 289 823";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"36 874" заменить цифрами "35 729";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"153 089" заменить цифрами "147 241";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"18 367" заменить цифрами "31 597";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"3 566" заменить цифрами "3 108";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"10 562 тысяч тенге - на текущее содержание и материально-техническое оснащение учреждений спорта;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105 000 тысяч тенге - на приобретение жилья отдельным категориям граждан;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11 400 тысяч тенге - на проведение энергетического аудита в государственных учреждениях."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"64 750" заменить цифрами "61 821";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ХV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сентября 2017 года № ХV-3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2016 года № VІІI-3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7 374 938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6 133 350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6 133 350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6 133 350</w:t>
            </w:r>
          </w:p>
        </w:tc>
      </w:tr>
    </w:tbl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на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03"/>
        <w:gridCol w:w="556"/>
        <w:gridCol w:w="1174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6"/>
        <w:gridCol w:w="1476"/>
        <w:gridCol w:w="3528"/>
        <w:gridCol w:w="4344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-164 686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858"/>
        <w:gridCol w:w="1810"/>
        <w:gridCol w:w="1810"/>
        <w:gridCol w:w="3963"/>
        <w:gridCol w:w="2527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ХV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сентября 2017 года № ХV-3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2016 года № VІІI-3</w:t>
            </w:r>
          </w:p>
        </w:tc>
      </w:tr>
    </w:tbl>
    <w:bookmarkStart w:name="z29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2017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304"/>
        <w:gridCol w:w="1478"/>
        <w:gridCol w:w="1478"/>
        <w:gridCol w:w="1478"/>
        <w:gridCol w:w="1478"/>
        <w:gridCol w:w="1714"/>
        <w:gridCol w:w="1479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  <w:bookmarkEnd w:id="271"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72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73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74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75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76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77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8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79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0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81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82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</w:t>
            </w:r>
          </w:p>
        </w:tc>
      </w:tr>
    </w:tbl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2484"/>
        <w:gridCol w:w="1593"/>
        <w:gridCol w:w="1593"/>
        <w:gridCol w:w="1847"/>
        <w:gridCol w:w="1593"/>
        <w:gridCol w:w="2229"/>
      </w:tblGrid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  <w:bookmarkEnd w:id="285"/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86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87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88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89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90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91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92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93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94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95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108 474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96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