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f26c" w14:textId="006f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19 апреля 2017 года № ХI-1. Зарегистрировано Департаментом юстиции Атырауской области 3 мая 2017 года № 3848.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2821, опубликовано 9 января 2014 года в районной газете "Кызылкога")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социальным вопросам, гендерной политике, по делам молодежи и связи с неправительственными организациями (А. Есенжанов).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отношения, возникшие с 1 апреля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Кызылкогинского районного маслихата от 19 апреля 2017 года № ХІ-1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Кызылкогинского районного маслихата от 11 декабря 2013 года № ХХ-10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8232"/>
        <w:gridCol w:w="2283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Кратность 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атомной электростанции (далее - Чернобыльская АЭС)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19 апреля 2017 года № ХІ-1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Кызылкогинского районного маслихата от 11 декабря 2013 года № ХХ-10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отдельно взятой категории получателей социальной помощи к памятным датам и праздничным дням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10468"/>
        <w:gridCol w:w="562"/>
        <w:gridCol w:w="1004"/>
      </w:tblGrid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пломощи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1)участники и инвалиды Великой Отечественной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2)военнослужащие, а также лица начальствующего и рядового состава органов внутренних дел и государственной безопасности бывшего Союза ССР, проходившее в период Великой Отечественной войны службу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г. в выслугу лет для назначения пенсии на льготных условиях, установленных для военнослужащих частей действующей армии;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6)семьи военнослужащих, партизан, подпольщиков, лиц, указанных в статьях 5, 6, 7 и 8 Закона Республики Қазахстан от 28 апреля 1995 года №2247 "О льготах и социальной защите участников, иналидов Великой Отечественной войны и лиц, приравненных к ним" погибших (пропавших без вести) или умерших в результате ранения, контузии или увечья, полученных при защите бывшего Союза ССР, при исполнении иных обязанностей воинской службы (служебных обязанностей) или вследствие заболевания, связанного с пребыванием на фронте;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войны. 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Победы 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летнего состава, совершавшие вылеты на боевые задания в Афганистан с территории бывшего Союза ССР,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2)лица из числа участников ликвидации последствий катастрофы на Чернобыльской АЭС в 1988-1989 годах, эвакуированных из зон отчуждения и отселения в Республике Казахстан, включая детей, которые на день эвакуации находились во внутриутробном состоянии;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последствий катастрофы на Чернобыльской АЭС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Расшифрование аббревиатуры: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- атомная электростанция;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- Советские Социалистические Республики.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