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dcf0" w14:textId="fb5d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14 декабря 2016 года № VІІI-3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28 марта 2017 года № Х-1. Зарегистрировано Департаментом юстиции Атырауской области 14 апреля 2017 года № 3820. Утратило силу решением Кызылкогинского районного маслихата Атырауской области от 20 марта 2018 года № XXII-10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XXII-10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2017-2019 годы, районной маслихат VI созыва на 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VІІI-3 "О районном бюджете на 2017-2019 годы" (зарегистрированное в реестре государственной регистрации нормативных правовых актов за № 3745, опубликованное в районной газете "Кызылкога" 2 февраля 2017 года)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"5 342 023" заменить цифрами "6 618 653";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"1 063 229" заменить цифрами "1 313 743";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"5 034" заменить цифрами "30 630";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"2 950" заменить цифрами "6 850";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"4 270 810" заменить цифрами "5 267 440".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"5 342 023" заменить цифрами "6 728 041".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"- 64 666" заменить цифрами "- 174 054".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- 174 054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64 666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109 388 тысяч тенге".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"212 970" заменить цифрами "156 827";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"900 000";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136 139 тысяч тенге - на материально-техническое оснащение и капитальный ремонт организаций образования;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11 641 тысяч тенге – на текущее содержание учреждений образования;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19 176 тысяч тенге - на оказание социальной помощи отдельным категориям граждан;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137 420 тысяч тенге - на приобретение спецтехники и оборудование для жилищно-коммунального хозяйства;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3 566 тысяч тенге - на организацию работ по благоустройству населенных пунктов и капитальный ремонт парков;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60 680 тысяч тенге –на укрепление материально-техническое базы подведомственных организаций для обеспечения ветеринарной безопасности;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"17 700" заменить цифрами "64 750";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18 507 тысяч тенге - на развитие системы водоснабжения и водоотведения в сельских населенных пунктах;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3 358 тысяч тенге – на проектирование и строительство жилья коммунального жилищного фонда;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15 236 тысяч тенге - на разработку проектно-сметной документации и строительство инженерно-коммуникационной инфраструктуры.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 сессии районного маслихата от 28 марта 2017 года № 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VІІІ сессии районного маслихата от 14 декабря 2016 года № VІІI-3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6 618 653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5 267 440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5 267 440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5 267 440</w:t>
            </w:r>
          </w:p>
        </w:tc>
      </w:tr>
    </w:tbl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281"/>
        <w:gridCol w:w="281"/>
        <w:gridCol w:w="5151"/>
        <w:gridCol w:w="5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"/>
        </w:tc>
        <w:tc>
          <w:tcPr>
            <w:tcW w:w="5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-174 054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416"/>
        <w:gridCol w:w="416"/>
        <w:gridCol w:w="2422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 сессии районного маслихата от 28 марта 2017 года № 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VІІІ сессии районного маслихата от 14 декабря 2016 года № VІІI-3</w:t>
            </w:r>
          </w:p>
        </w:tc>
      </w:tr>
    </w:tbl>
    <w:bookmarkStart w:name="z27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2017 год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304"/>
        <w:gridCol w:w="1478"/>
        <w:gridCol w:w="1478"/>
        <w:gridCol w:w="1478"/>
        <w:gridCol w:w="1478"/>
        <w:gridCol w:w="1714"/>
        <w:gridCol w:w="1479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  <w:bookmarkEnd w:id="247"/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48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49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50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51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52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53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54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55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56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57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2564"/>
        <w:gridCol w:w="1644"/>
        <w:gridCol w:w="1644"/>
        <w:gridCol w:w="1906"/>
        <w:gridCol w:w="1644"/>
        <w:gridCol w:w="1907"/>
      </w:tblGrid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  <w:bookmarkEnd w:id="260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61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2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63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245 789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497 206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64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65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66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67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8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69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70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