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4c1" w14:textId="54e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10 марта 2017 года № 46. Зарегистрировано Департаментом юстиции Атырауской области 13 апреля 2017 года № 3819. Утратило силу постановлением акимата Кызылкогинского района Атырауской области от 4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4.01.2018 года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Кызылкогинскому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Улжагалиева.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подушевого финансирования и родительской платы по Кызылкогинскому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503"/>
        <w:gridCol w:w="2492"/>
        <w:gridCol w:w="1503"/>
        <w:gridCol w:w="1503"/>
        <w:gridCol w:w="1898"/>
        <w:gridCol w:w="18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266"/>
        <w:gridCol w:w="1688"/>
        <w:gridCol w:w="1735"/>
        <w:gridCol w:w="2185"/>
        <w:gridCol w:w="3087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организации, воспитании и обучении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(ребенок)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месяц (тенге) 1-3 лет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 3-5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программа "Балапан" (местный бюджет)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"Нур-Шуак"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"Балдаурен"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"Жасулан"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"Балдырган"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Джангелдин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"Балбубек" 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Даскайрат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"Уримтал"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"Кызгалдак"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"Жазира"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"Жауказын"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"Карлыгаш" 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килт"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