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42a1" w14:textId="5bd4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2 марта 2017 года № 39. Зарегистрировано Департаментом юстиции Атырауской области 31 марта 2017 года № 3809. Утратило силу постановлением Кызылкогинского районного акимата Атырауской области от 7 марта 2018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Кызылкогинского районного акимата Атырауской области от 0 7.03.2018 № </w:t>
      </w:r>
      <w:r>
        <w:rPr>
          <w:rFonts w:ascii="Times New Roman"/>
          <w:b w:val="false"/>
          <w:i w:val="false"/>
          <w:color w:val="ff0000"/>
          <w:sz w:val="28"/>
        </w:rPr>
        <w:t>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Кызылкогинского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Методику оценки деятельности административных государственных служащих корпуса "Б" акимата Кызылкогинского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1 апреля 2016 года № 60 "Об утверждении Методики оценки деятельности административных государственных служащих корпуса "Б" акимата Кызылкогинского района" (зарегистрированное в Реестре государственной регистрации нормативных правовых актов № 3502, опубликованное 12 мая 2016 года в газете "Кызылкога").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государственного учреждения "Аппарат акима Кызылкогинского района" Абуова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марта 2017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"2" марта 2017 года № 39</w:t>
            </w:r>
          </w:p>
        </w:tc>
      </w:tr>
    </w:tbl>
    <w:bookmarkStart w:name="z1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Кызылкогинского района</w:t>
      </w:r>
    </w:p>
    <w:bookmarkEnd w:id="1"/>
    <w:bookmarkStart w:name="z1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Кызылкогинского района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3"/>
    <w:bookmarkStart w:name="z1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4"/>
    <w:bookmarkStart w:name="z1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5"/>
    <w:bookmarkStart w:name="z1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6"/>
    <w:bookmarkStart w:name="z1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7"/>
    <w:bookmarkStart w:name="z1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8"/>
    <w:bookmarkStart w:name="z1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9"/>
    <w:bookmarkStart w:name="z1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bookmarkStart w:name="z1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1"/>
    <w:bookmarkStart w:name="z1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бюджета, оценка проводится акимом района либо по его уполномочию одним из его заместителей.</w:t>
      </w:r>
    </w:p>
    <w:bookmarkEnd w:id="12"/>
    <w:bookmarkStart w:name="z1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3"/>
    <w:bookmarkStart w:name="z1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4"/>
    <w:bookmarkStart w:name="z1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16"/>
    <w:bookmarkStart w:name="z1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7"/>
    <w:bookmarkStart w:name="z1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</w:p>
    <w:bookmarkEnd w:id="18"/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9"/>
    <w:bookmarkStart w:name="z1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0"/>
    <w:bookmarkStart w:name="z1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1"/>
    <w:bookmarkStart w:name="z1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2"/>
    <w:bookmarkStart w:name="z1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1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4"/>
    <w:bookmarkStart w:name="z1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Start w:name="z1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6"/>
    <w:bookmarkStart w:name="z1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7"/>
    <w:bookmarkStart w:name="z1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28"/>
    <w:bookmarkStart w:name="z1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9"/>
    <w:bookmarkStart w:name="z1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0"/>
    <w:bookmarkStart w:name="z1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1"/>
    <w:bookmarkStart w:name="z1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2"/>
    <w:bookmarkStart w:name="z1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3"/>
    <w:bookmarkStart w:name="z1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4"/>
    <w:bookmarkStart w:name="z1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5"/>
    <w:bookmarkStart w:name="z1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6"/>
    <w:bookmarkStart w:name="z1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7"/>
    <w:bookmarkStart w:name="z1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8"/>
    <w:bookmarkStart w:name="z1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9"/>
    <w:bookmarkStart w:name="z1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</w:p>
    <w:bookmarkEnd w:id="40"/>
    <w:bookmarkStart w:name="z1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1"/>
    <w:bookmarkStart w:name="z1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1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3"/>
    <w:bookmarkStart w:name="z1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4"/>
    <w:bookmarkStart w:name="z1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5"/>
    <w:bookmarkStart w:name="z1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6"/>
    <w:bookmarkStart w:name="z1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bookmarkEnd w:id="49"/>
    <w:bookmarkStart w:name="z1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50"/>
    <w:bookmarkStart w:name="z1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баллов – "удовлетворительно", от 106 до 130 (включительно) баллов – "эффективно", свыше 130 баллов – "превосходно".</w:t>
      </w:r>
    </w:p>
    <w:bookmarkEnd w:id="51"/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2"/>
    <w:bookmarkStart w:name="z1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1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4"/>
    <w:bookmarkStart w:name="z1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5"/>
    <w:bookmarkStart w:name="z1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6"/>
    <w:bookmarkStart w:name="z1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7"/>
    <w:bookmarkStart w:name="z1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8"/>
    <w:bookmarkStart w:name="z1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59"/>
    <w:bookmarkStart w:name="z1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0"/>
    <w:bookmarkStart w:name="z1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1"/>
    <w:bookmarkStart w:name="z1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2"/>
    <w:bookmarkStart w:name="z1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6"/>
    <w:bookmarkStart w:name="z1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7"/>
    <w:bookmarkStart w:name="z1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68"/>
    <w:bookmarkStart w:name="z1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69"/>
    <w:bookmarkStart w:name="z1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1"/>
    <w:bookmarkStart w:name="z1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2"/>
    <w:bookmarkStart w:name="z2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3"/>
    <w:bookmarkStart w:name="z2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4"/>
    <w:bookmarkStart w:name="z2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2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6"/>
    <w:bookmarkStart w:name="z2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2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8"/>
    <w:bookmarkStart w:name="z2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2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2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1"/>
    <w:bookmarkStart w:name="z2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2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3"/>
    <w:bookmarkStart w:name="z2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4"/>
    <w:bookmarkStart w:name="z2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6"/>
    <w:bookmarkStart w:name="z2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7"/>
    <w:bookmarkStart w:name="z2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8"/>
    <w:bookmarkStart w:name="z2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9"/>
    <w:bookmarkStart w:name="z2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0"/>
    <w:bookmarkStart w:name="z21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1"/>
    <w:bookmarkStart w:name="z2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2"/>
    <w:bookmarkStart w:name="z2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3"/>
    <w:bookmarkStart w:name="z2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4"/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5"/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6"/>
    <w:bookmarkStart w:name="z2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7"/>
    <w:bookmarkStart w:name="z2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99"/>
    <w:bookmarkStart w:name="z2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00"/>
    <w:bookmarkStart w:name="z2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1"/>
    <w:bookmarkStart w:name="z2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</w:t>
      </w:r>
    </w:p>
    <w:bookmarkEnd w:id="102"/>
    <w:bookmarkStart w:name="z2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03"/>
    <w:bookmarkStart w:name="z2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04"/>
    <w:bookmarkStart w:name="z2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1"/>
    <w:bookmarkStart w:name="z2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5"/>
    <w:bookmarkStart w:name="z2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16"/>
    <w:bookmarkStart w:name="z2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7"/>
    <w:bookmarkStart w:name="z2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18"/>
    <w:bookmarkStart w:name="z2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19"/>
    <w:bookmarkStart w:name="z2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0"/>
    <w:bookmarkStart w:name="z2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1"/>
    <w:bookmarkStart w:name="z2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2474"/>
        <w:gridCol w:w="1620"/>
        <w:gridCol w:w="576"/>
        <w:gridCol w:w="563"/>
        <w:gridCol w:w="2429"/>
        <w:gridCol w:w="1895"/>
        <w:gridCol w:w="1591"/>
        <w:gridCol w:w="183"/>
        <w:gridCol w:w="101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поощ-ряемых показа-телях и видах деятель-ности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поощряе-мых показате-лях и видах деятель-ности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дисцип-лины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дисцип-лины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2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0"/>
    <w:bookmarkStart w:name="z2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31"/>
    <w:bookmarkStart w:name="z2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2"/>
    <w:bookmarkStart w:name="z2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33"/>
    <w:bookmarkStart w:name="z2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34"/>
    <w:bookmarkStart w:name="z2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5"/>
    <w:bookmarkStart w:name="z2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6"/>
    <w:bookmarkStart w:name="z2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2530"/>
        <w:gridCol w:w="1632"/>
        <w:gridCol w:w="2217"/>
        <w:gridCol w:w="1837"/>
        <w:gridCol w:w="1837"/>
        <w:gridCol w:w="814"/>
        <w:gridCol w:w="10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8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4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5"/>
    <w:bookmarkStart w:name="z3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</w:t>
      </w:r>
    </w:p>
    <w:bookmarkEnd w:id="146"/>
    <w:bookmarkStart w:name="z3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47"/>
    <w:bookmarkStart w:name="z3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8"/>
    <w:bookmarkStart w:name="z3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49"/>
    <w:bookmarkStart w:name="z3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2817"/>
        <w:gridCol w:w="1620"/>
        <w:gridCol w:w="4621"/>
        <w:gridCol w:w="1171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1"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оценки</w:t>
            </w:r>
          </w:p>
          <w:bookmarkEnd w:id="153"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5"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6"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7"/>
    <w:bookmarkStart w:name="z3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32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9"/>
    <w:bookmarkStart w:name="z32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 Дата: ____________</w:t>
      </w:r>
    </w:p>
    <w:bookmarkEnd w:id="160"/>
    <w:bookmarkStart w:name="z3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1"/>
    <w:bookmarkStart w:name="z3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bookmarkEnd w:id="162"/>
    <w:bookmarkStart w:name="z32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3"/>
    <w:bookmarkStart w:name="z32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Комиссии:_______________________________________Дата: ____________</w:t>
      </w:r>
    </w:p>
    <w:bookmarkEnd w:id="164"/>
    <w:bookmarkStart w:name="z32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