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5ac6" w14:textId="4675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Кызылкогинского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20 февраля 2017 года № IХ-4. Зарегистрировано Департаментом юстиции Атырауской области 31 марта 2017 года № 3808. Утратило силу решением маслихата Кызылкогинского района Атырауской области от 20 марта 2018 года № XXII-4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Кызылкогинского района Атырауской области от 20.03.2018 года № </w:t>
      </w:r>
      <w:r>
        <w:rPr>
          <w:rFonts w:ascii="Times New Roman"/>
          <w:b w:val="false"/>
          <w:i w:val="false"/>
          <w:color w:val="ff0000"/>
          <w:sz w:val="28"/>
        </w:rPr>
        <w:t>XXII-4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14637)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Кызылкогинского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Кызылкогинского районного маслихата" (К. Кумаров).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районного маслихата от 20 февраля 2017 года № ІХ-4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Кызылкогинского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Кызылкогинского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      где: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стратегической цели (целей) государственного органа, а в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ее (их) отсутствия, исходя из функциональных обязанностей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них не менее половины измеримых.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117"/>
        <w:gridCol w:w="6240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</w:tbl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1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9"/>
        <w:gridCol w:w="3274"/>
        <w:gridCol w:w="3275"/>
        <w:gridCol w:w="2"/>
      </w:tblGrid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6"/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61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6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3"/>
    <w:bookmarkStart w:name="z19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8"/>
    <w:bookmarkStart w:name="z20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