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b183" w14:textId="f25b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составной части населенного пункта Аукайран Камыскалинского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Камыскалинского сельского округа Исатайского района Атырауской области от 22 июня 2017 года № 26. Зарегистрировано Департаментом юстиции Атырауской области 30 июня 2017 года № 3904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8 декабря 1993 года "Об административно-территориальном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23 января 2001 года "О местном государственном управлении и самоуправлении в Республике Казахстан" и заключением областной ономастической комиссии от 7 февраля 2017 года, аким Камыскалинского сельского округа 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Присвоить имя "Бөлекбай Сағынғалиев" составной части (площади) расположенной на месторождении "Оңтүстік Батыс Қамысты" в населенном пункте Аукайран, Камыскалинского сельского округа, Исатайского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Камыскалинского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