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fec5" w14:textId="b8ef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Тущыкудукского сельского округа от 03 июля 2017 года № 37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22 декабря 2017 года № 83. Зарегистрировано Департаментом юстиции Атырауской области 5 января 2018 года № 4026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Исатайского района Атырауской области Министерства сельского хозяйства Республики Казахстан" от 31 октября 2017 года № 124, аким Тущыкудукского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Тущыкудукского сельского округа от 03 июля 2017 года № 37 "Об установлении ограничительных мероприятий" (зарегистрированное в реестре государственной регистрации нормативных правовых актов за № 3909, опубликованного в эталонном контрольном банке нормативных правовых актов Республики Казахстан в электронном виде от 17 июля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Тущыкудукского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