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ccb06" w14:textId="e9ccb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бюджетов сельских округов Исатайского района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25 декабря 2017 года № 133-VI. Зарегистрировано Департаментом юстиции Атырауской области 17 января 2018 года № 4048.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Исатайский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Аккистауского сельского округа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223 865 тысяч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29 389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1 749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продажиосновного капитала 12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192 727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223 865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тенге, в том числе: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Исатайского районного маслихата Атырауской области от 06.04.2018 № </w:t>
      </w:r>
      <w:r>
        <w:rPr>
          <w:rFonts w:ascii="Times New Roman"/>
          <w:b w:val="false"/>
          <w:i w:val="false"/>
          <w:color w:val="ff0000"/>
          <w:sz w:val="28"/>
        </w:rPr>
        <w:t>152-VI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29.10.2018 № </w:t>
      </w:r>
      <w:r>
        <w:rPr>
          <w:rFonts w:ascii="Times New Roman"/>
          <w:b w:val="false"/>
          <w:i w:val="false"/>
          <w:color w:val="000000"/>
          <w:sz w:val="28"/>
        </w:rPr>
        <w:t>182-VI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14.12.2018 № </w:t>
      </w:r>
      <w:r>
        <w:rPr>
          <w:rFonts w:ascii="Times New Roman"/>
          <w:b w:val="false"/>
          <w:i w:val="false"/>
          <w:color w:val="ff0000"/>
          <w:sz w:val="28"/>
        </w:rPr>
        <w:t>197-VI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26.12.2018 № </w:t>
      </w:r>
      <w:r>
        <w:rPr>
          <w:rFonts w:ascii="Times New Roman"/>
          <w:b w:val="false"/>
          <w:i w:val="false"/>
          <w:color w:val="ff0000"/>
          <w:sz w:val="28"/>
        </w:rPr>
        <w:t>201-VI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Жанбайского сельского округа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90 124 тысяч тенге, в том числе: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5 440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151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84 533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90 124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тенге, в том числе: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Исатайского районного маслихата Атырауской области от 06.04.2018 № </w:t>
      </w:r>
      <w:r>
        <w:rPr>
          <w:rFonts w:ascii="Times New Roman"/>
          <w:b w:val="false"/>
          <w:i w:val="false"/>
          <w:color w:val="ff0000"/>
          <w:sz w:val="28"/>
        </w:rPr>
        <w:t>152-VI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29.10.2018 № </w:t>
      </w:r>
      <w:r>
        <w:rPr>
          <w:rFonts w:ascii="Times New Roman"/>
          <w:b w:val="false"/>
          <w:i w:val="false"/>
          <w:color w:val="000000"/>
          <w:sz w:val="28"/>
        </w:rPr>
        <w:t>182-VI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14.12.2018 № </w:t>
      </w:r>
      <w:r>
        <w:rPr>
          <w:rFonts w:ascii="Times New Roman"/>
          <w:b w:val="false"/>
          <w:i w:val="false"/>
          <w:color w:val="ff0000"/>
          <w:sz w:val="28"/>
        </w:rPr>
        <w:t>197-VI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26.12.2018 № </w:t>
      </w:r>
      <w:r>
        <w:rPr>
          <w:rFonts w:ascii="Times New Roman"/>
          <w:b w:val="false"/>
          <w:i w:val="false"/>
          <w:color w:val="ff0000"/>
          <w:sz w:val="28"/>
        </w:rPr>
        <w:t>201-VI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Камыскалинского сельского округа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78 100 тысяч тенге, в том числе: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5 257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1 248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71 595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78 100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–0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тенге, в том числе: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Исатайского районного маслихата Атырауской области от 06.04.2018 № </w:t>
      </w:r>
      <w:r>
        <w:rPr>
          <w:rFonts w:ascii="Times New Roman"/>
          <w:b w:val="false"/>
          <w:i w:val="false"/>
          <w:color w:val="ff0000"/>
          <w:sz w:val="28"/>
        </w:rPr>
        <w:t>152-VI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29.10.2018 № </w:t>
      </w:r>
      <w:r>
        <w:rPr>
          <w:rFonts w:ascii="Times New Roman"/>
          <w:b w:val="false"/>
          <w:i w:val="false"/>
          <w:color w:val="000000"/>
          <w:sz w:val="28"/>
        </w:rPr>
        <w:t>182-VI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14.12.2018 № </w:t>
      </w:r>
      <w:r>
        <w:rPr>
          <w:rFonts w:ascii="Times New Roman"/>
          <w:b w:val="false"/>
          <w:i w:val="false"/>
          <w:color w:val="ff0000"/>
          <w:sz w:val="28"/>
        </w:rPr>
        <w:t>197-VI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26.12.2018 № </w:t>
      </w:r>
      <w:r>
        <w:rPr>
          <w:rFonts w:ascii="Times New Roman"/>
          <w:b w:val="false"/>
          <w:i w:val="false"/>
          <w:color w:val="ff0000"/>
          <w:sz w:val="28"/>
        </w:rPr>
        <w:t>201-VI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Тущыкудыкского сельского округа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соответственно, в том числе на 2018 год в следующих объемах: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98 613 тысяч тенге, в том числе: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9 811 тысяч тенге;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388 тысяч тенге;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88 414 тысяч тенге;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98 613 тысяч тенге;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тенге, в том числе: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Исатайского районного маслихата Атырауской области от 06.04.2018 № </w:t>
      </w:r>
      <w:r>
        <w:rPr>
          <w:rFonts w:ascii="Times New Roman"/>
          <w:b w:val="false"/>
          <w:i w:val="false"/>
          <w:color w:val="ff0000"/>
          <w:sz w:val="28"/>
        </w:rPr>
        <w:t>152-VI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29.10.2018 № </w:t>
      </w:r>
      <w:r>
        <w:rPr>
          <w:rFonts w:ascii="Times New Roman"/>
          <w:b w:val="false"/>
          <w:i w:val="false"/>
          <w:color w:val="000000"/>
          <w:sz w:val="28"/>
        </w:rPr>
        <w:t>182-VI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14.12.2018 № </w:t>
      </w:r>
      <w:r>
        <w:rPr>
          <w:rFonts w:ascii="Times New Roman"/>
          <w:b w:val="false"/>
          <w:i w:val="false"/>
          <w:color w:val="ff0000"/>
          <w:sz w:val="28"/>
        </w:rPr>
        <w:t>197-VI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26.12.2018 № </w:t>
      </w:r>
      <w:r>
        <w:rPr>
          <w:rFonts w:ascii="Times New Roman"/>
          <w:b w:val="false"/>
          <w:i w:val="false"/>
          <w:color w:val="ff0000"/>
          <w:sz w:val="28"/>
        </w:rPr>
        <w:t>201-VI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Объем субвенции передаваемые из районного бюджета бюджетам сельским округам на 2018 год в размере 141 994 тысяч тенге, в том числе: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Аккистауский сельский округ 24 667 тысяч тенге;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Жанбайский сельский округ 46 608 тысяч тенге;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Камыскалинский сельский округ 36 062 тысяч тенге;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Тущыкудукский сельский округ 34 657 тысяч тенге.</w:t>
      </w:r>
    </w:p>
    <w:bookmarkEnd w:id="77"/>
    <w:bookmarkStart w:name="z10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на 2018 год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78"/>
    <w:bookmarkStart w:name="z10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Учесть, что в бюджетах сельских округов на 2018 год предусмотрены целевые текущие трансферты из районного бюджета в сумме 1 554 тысяч тенге на содержание штатных единиц инструктора-методиста.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217 639 тысяч тенге - на текущее содержание и материально-техническое оснащение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65 068 тысяч тенге - на текущее содержание и материально-техническое оснащение аппаратов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8 191 тысяч тенге - на текущее содержание организаций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695 тысяч тенге – на оказание социальной помощи нуждающимся гражданам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10 428 тысяч тенге – на организацию водоснабжения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9 960 тысяч тенге – на освещению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2 700 тысяч тенге – на обеспечение санитарии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6 040 тысяч тенге – на реализацию мероприятий для решения вопросов обустройства населенных пунктов в реализацию мер по содействию экономическогоразвития регионов в рамках Программы развития регионов до 2020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Исатайского районного маслихата Атырауской области от от 06.04.2018 № </w:t>
      </w:r>
      <w:r>
        <w:rPr>
          <w:rFonts w:ascii="Times New Roman"/>
          <w:b w:val="false"/>
          <w:i w:val="false"/>
          <w:color w:val="ff0000"/>
          <w:sz w:val="28"/>
        </w:rPr>
        <w:t>152-VI</w:t>
      </w:r>
      <w:r>
        <w:rPr>
          <w:rFonts w:ascii="Times New Roman"/>
          <w:b w:val="false"/>
          <w:i w:val="false"/>
          <w:color w:val="ff0000"/>
          <w:sz w:val="28"/>
        </w:rPr>
        <w:t xml:space="preserve"> ; с изменениями, внесенными решением Исатайского районного маслихата Атырауской области от 29.10.2018 № </w:t>
      </w:r>
      <w:r>
        <w:rPr>
          <w:rFonts w:ascii="Times New Roman"/>
          <w:b w:val="false"/>
          <w:i w:val="false"/>
          <w:color w:val="000000"/>
          <w:sz w:val="28"/>
        </w:rPr>
        <w:t>182-VI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14.12.2018 № </w:t>
      </w:r>
      <w:r>
        <w:rPr>
          <w:rFonts w:ascii="Times New Roman"/>
          <w:b w:val="false"/>
          <w:i w:val="false"/>
          <w:color w:val="ff0000"/>
          <w:sz w:val="28"/>
        </w:rPr>
        <w:t>197-VI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26.12.2018 № </w:t>
      </w:r>
      <w:r>
        <w:rPr>
          <w:rFonts w:ascii="Times New Roman"/>
          <w:b w:val="false"/>
          <w:i w:val="false"/>
          <w:color w:val="ff0000"/>
          <w:sz w:val="28"/>
        </w:rPr>
        <w:t>201-VI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решения возложить на постоянную комиссию районного маслихата по вопросам бюджета, финансов, экономики, развития предпринимательства, аграри и экологии. (А. Рахметов).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2018 года.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ХІХ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сессии районного маслихата от 25 декабря 2017 года № 133–VI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Исатайского районного маслихата Атырауской области от от 26.12.2018 № </w:t>
      </w:r>
      <w:r>
        <w:rPr>
          <w:rFonts w:ascii="Times New Roman"/>
          <w:b w:val="false"/>
          <w:i w:val="false"/>
          <w:color w:val="ff0000"/>
          <w:sz w:val="28"/>
        </w:rPr>
        <w:t>201-VI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Start w:name="z8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Аккистауского сельского округа на 2018 год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133 –VI</w:t>
            </w:r>
          </w:p>
        </w:tc>
      </w:tr>
    </w:tbl>
    <w:bookmarkStart w:name="z9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Аккистауского сельского округа на 2019 год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133 –VI</w:t>
            </w:r>
          </w:p>
        </w:tc>
      </w:tr>
    </w:tbl>
    <w:bookmarkStart w:name="z9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Аккистауского сельского округа на 2020 год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сессии районного маслихата от 25 декабря 2017 года № 133 –VI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Исатайского районного маслихата Атырауской области от от 26.12.2018 № </w:t>
      </w:r>
      <w:r>
        <w:rPr>
          <w:rFonts w:ascii="Times New Roman"/>
          <w:b w:val="false"/>
          <w:i w:val="false"/>
          <w:color w:val="ff0000"/>
          <w:sz w:val="28"/>
        </w:rPr>
        <w:t>201-VI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Start w:name="z9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Жанбайского сельского округа на 2018 год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133 –VI</w:t>
            </w:r>
          </w:p>
        </w:tc>
      </w:tr>
    </w:tbl>
    <w:bookmarkStart w:name="z11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Жанбайского сельского округа на 2019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133 –VI</w:t>
            </w:r>
          </w:p>
        </w:tc>
      </w:tr>
    </w:tbl>
    <w:bookmarkStart w:name="z97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Жанбайского сельского округа на 2020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сессии районного маслихата от 25 декабря 2017 года № 133 –VI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Исатайского районного маслихата Атырауской области от от 26.12.2018 № </w:t>
      </w:r>
      <w:r>
        <w:rPr>
          <w:rFonts w:ascii="Times New Roman"/>
          <w:b w:val="false"/>
          <w:i w:val="false"/>
          <w:color w:val="ff0000"/>
          <w:sz w:val="28"/>
        </w:rPr>
        <w:t>201-VI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Start w:name="z99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Камыскалинского сельского округа на 2018 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133 –VI</w:t>
            </w:r>
          </w:p>
        </w:tc>
      </w:tr>
    </w:tbl>
    <w:bookmarkStart w:name="z101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Камыскалинского сельского округа на 2019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133 –VI</w:t>
            </w:r>
          </w:p>
        </w:tc>
      </w:tr>
    </w:tbl>
    <w:bookmarkStart w:name="z103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Камыскалинского сельского округа на 2020 год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сессии районного маслихата от 25 декабря 2017 года № 133 –VI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Исатайского районного маслихата Атырауской области от от 26.12.2018 № </w:t>
      </w:r>
      <w:r>
        <w:rPr>
          <w:rFonts w:ascii="Times New Roman"/>
          <w:b w:val="false"/>
          <w:i w:val="false"/>
          <w:color w:val="ff0000"/>
          <w:sz w:val="28"/>
        </w:rPr>
        <w:t>201-VI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Start w:name="z105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Тущыкудыкского сельского округа на 2018 год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133 –VI</w:t>
            </w:r>
          </w:p>
        </w:tc>
      </w:tr>
    </w:tbl>
    <w:bookmarkStart w:name="z10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Тущыкудыкского сельского округа на 2019 год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133 –VI</w:t>
            </w:r>
          </w:p>
        </w:tc>
      </w:tr>
    </w:tbl>
    <w:bookmarkStart w:name="z10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Тущыкудыкского сельского округа на 2020 год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