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3790" w14:textId="8eb3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Исатайскому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26 сентября 2017 года № 174. Зарегистрировано Департаментом юстиции Атырауской области 10 октября 2017 года № 3955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родительской платы по Исатайскому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5 сентября 2016 года № 183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Исатайском районе" (зарегистрированное в Реестре государственной регистрации нормативных правовых актов № 3606, опубликованное 6 октября 2016 года в газете "Нарын таны").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Мурзагалиева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 № 174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Государсвенный образовательный заказ на дошкольное воспитание и обучение, размер родительской платы по Исатайскому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818"/>
        <w:gridCol w:w="2519"/>
        <w:gridCol w:w="1441"/>
        <w:gridCol w:w="1441"/>
        <w:gridCol w:w="1820"/>
        <w:gridCol w:w="1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учреждениях дошкольного образования</w:t>
            </w:r>
          </w:p>
          <w:bookmarkEnd w:id="2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образовательных учреждениях в месяц (тенге)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3"/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4"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